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DECB" w14:textId="77777777" w:rsidR="00F259CC" w:rsidRPr="00F259CC" w:rsidRDefault="00F259CC" w:rsidP="00F259CC">
      <w:pPr>
        <w:jc w:val="center"/>
        <w:rPr>
          <w:rFonts w:ascii="UD デジタル 教科書体 NP-R" w:eastAsia="UD デジタル 教科書体 NP-R" w:hAnsi="ＭＳ ゴシック" w:hint="eastAsia"/>
          <w:b/>
          <w:bCs/>
          <w:sz w:val="40"/>
          <w:szCs w:val="24"/>
          <w:lang w:eastAsia="ja-JP"/>
        </w:rPr>
      </w:pPr>
      <w:r w:rsidRPr="00F259CC">
        <w:rPr>
          <w:rFonts w:ascii="UD デジタル 教科書体 NP-R" w:eastAsia="UD デジタル 教科書体 NP-R" w:hAnsi="ＭＳ ゴシック" w:hint="eastAsia"/>
          <w:b/>
          <w:bCs/>
          <w:sz w:val="40"/>
          <w:szCs w:val="24"/>
          <w:lang w:eastAsia="ja-JP"/>
        </w:rPr>
        <w:t>AIプログラミング実践ガイド：実験と探求</w:t>
      </w:r>
    </w:p>
    <w:p w14:paraId="71DF60BA" w14:textId="77777777" w:rsidR="00F259CC" w:rsidRPr="00F259CC" w:rsidRDefault="00F259CC">
      <w:pPr>
        <w:rPr>
          <w:rFonts w:ascii="UD デジタル 教科書体 NP-R" w:eastAsia="UD デジタル 教科書体 NP-R" w:hAnsi="ＭＳ ゴシック" w:hint="eastAsia"/>
          <w:b/>
          <w:sz w:val="36"/>
          <w:lang w:eastAsia="ja-JP"/>
        </w:rPr>
      </w:pPr>
    </w:p>
    <w:p w14:paraId="73621570" w14:textId="5CCAF9D6"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sz w:val="36"/>
          <w:lang w:eastAsia="ja-JP"/>
        </w:rPr>
        <w:t>第1章 環境構築</w:t>
      </w:r>
    </w:p>
    <w:p w14:paraId="14DD4EFE" w14:textId="77777777" w:rsidR="000C7345" w:rsidRPr="00F259CC" w:rsidRDefault="000C7345">
      <w:pPr>
        <w:rPr>
          <w:rFonts w:ascii="UD デジタル 教科書体 NP-R" w:eastAsia="UD デジタル 教科書体 NP-R" w:hint="eastAsia"/>
          <w:lang w:eastAsia="ja-JP"/>
        </w:rPr>
      </w:pPr>
    </w:p>
    <w:p w14:paraId="092C2FEE"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本章の目標は、自身のパソコンでAIプログラミングの実行と実験が可能な環境を構築することである。本章を完了すると、さまざまなAIプログラムを動作させたり、ソースコードの確認や修正ができる環境が整う。</w:t>
      </w:r>
    </w:p>
    <w:p w14:paraId="7F378623" w14:textId="77777777" w:rsidR="000C7345" w:rsidRPr="00F259CC" w:rsidRDefault="000C7345">
      <w:pPr>
        <w:rPr>
          <w:rFonts w:ascii="UD デジタル 教科書体 NP-R" w:eastAsia="UD デジタル 教科書体 NP-R" w:hint="eastAsia"/>
          <w:lang w:eastAsia="ja-JP"/>
        </w:rPr>
      </w:pPr>
    </w:p>
    <w:p w14:paraId="1021F443"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sz w:val="28"/>
          <w:lang w:eastAsia="ja-JP"/>
        </w:rPr>
        <w:t>1.1 Pythonの役割</w:t>
      </w:r>
    </w:p>
    <w:p w14:paraId="01A47873"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Python</w:t>
      </w:r>
      <w:r w:rsidRPr="00F259CC">
        <w:rPr>
          <w:rFonts w:ascii="UD デジタル 教科書体 NP-R" w:eastAsia="UD デジタル 教科書体 NP-R" w:hAnsi="ＭＳ ゴシック" w:hint="eastAsia"/>
          <w:lang w:eastAsia="ja-JP"/>
        </w:rPr>
        <w:t>はAIプログラミングにおいて広く利用されているプログラミング言語である。</w:t>
      </w:r>
      <w:r w:rsidRPr="00F259CC">
        <w:rPr>
          <w:rFonts w:ascii="UD デジタル 教科書体 NP-R" w:eastAsia="UD デジタル 教科書体 NP-R" w:hAnsi="ＭＳ ゴシック" w:hint="eastAsia"/>
          <w:b/>
          <w:lang w:eastAsia="ja-JP"/>
        </w:rPr>
        <w:t>機械学習</w:t>
      </w:r>
      <w:r w:rsidRPr="00F259CC">
        <w:rPr>
          <w:rFonts w:ascii="UD デジタル 教科書体 NP-R" w:eastAsia="UD デジタル 教科書体 NP-R" w:hAnsi="ＭＳ ゴシック" w:hint="eastAsia"/>
          <w:lang w:eastAsia="ja-JP"/>
        </w:rPr>
        <w:t>や</w:t>
      </w:r>
      <w:r w:rsidRPr="00F259CC">
        <w:rPr>
          <w:rFonts w:ascii="UD デジタル 教科書体 NP-R" w:eastAsia="UD デジタル 教科書体 NP-R" w:hAnsi="ＭＳ ゴシック" w:hint="eastAsia"/>
          <w:b/>
          <w:lang w:eastAsia="ja-JP"/>
        </w:rPr>
        <w:t>ディープラーニング</w:t>
      </w:r>
      <w:r w:rsidRPr="00F259CC">
        <w:rPr>
          <w:rFonts w:ascii="UD デジタル 教科書体 NP-R" w:eastAsia="UD デジタル 教科書体 NP-R" w:hAnsi="ＭＳ ゴシック" w:hint="eastAsia"/>
          <w:lang w:eastAsia="ja-JP"/>
        </w:rPr>
        <w:t>のライブラリが豊富であり、初学者にも扱いやすい。</w:t>
      </w:r>
    </w:p>
    <w:p w14:paraId="1DAD798B" w14:textId="77777777" w:rsidR="000C7345" w:rsidRPr="00F259CC" w:rsidRDefault="000C7345">
      <w:pPr>
        <w:rPr>
          <w:rFonts w:ascii="UD デジタル 教科書体 NP-R" w:eastAsia="UD デジタル 教科書体 NP-R" w:hint="eastAsia"/>
          <w:lang w:eastAsia="ja-JP"/>
        </w:rPr>
      </w:pPr>
    </w:p>
    <w:p w14:paraId="231C91F4"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sz w:val="28"/>
          <w:lang w:eastAsia="ja-JP"/>
        </w:rPr>
        <w:t>1.2 AIプログラミングにおける開発環境の全体像</w:t>
      </w:r>
    </w:p>
    <w:p w14:paraId="1A18156C"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本章では以下のソフトウェアをインストールする。</w:t>
      </w:r>
    </w:p>
    <w:p w14:paraId="28FA8EEA" w14:textId="77777777" w:rsidR="000C7345" w:rsidRPr="00F259CC" w:rsidRDefault="000C7345">
      <w:pPr>
        <w:rPr>
          <w:rFonts w:ascii="UD デジタル 教科書体 NP-R" w:eastAsia="UD デジタル 教科書体 NP-R" w:hint="eastAsia"/>
          <w:lang w:eastAsia="ja-JP"/>
        </w:rPr>
      </w:pPr>
    </w:p>
    <w:p w14:paraId="2F496B75"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Python本体</w:t>
      </w:r>
      <w:r w:rsidRPr="00F259CC">
        <w:rPr>
          <w:rFonts w:ascii="UD デジタル 教科書体 NP-R" w:eastAsia="UD デジタル 教科書体 NP-R" w:hAnsi="ＭＳ ゴシック" w:hint="eastAsia"/>
          <w:lang w:eastAsia="ja-JP"/>
        </w:rPr>
        <w:t>：プログラミング言語</w:t>
      </w:r>
    </w:p>
    <w:p w14:paraId="2EAC2B6E"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7-Zip</w:t>
      </w:r>
      <w:r w:rsidRPr="00F259CC">
        <w:rPr>
          <w:rFonts w:ascii="UD デジタル 教科書体 NP-R" w:eastAsia="UD デジタル 教科書体 NP-R" w:hAnsi="ＭＳ ゴシック" w:hint="eastAsia"/>
          <w:lang w:eastAsia="ja-JP"/>
        </w:rPr>
        <w:t>：圧縮・展開を行うツール</w:t>
      </w:r>
    </w:p>
    <w:p w14:paraId="1E0AD479"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Git</w:t>
      </w:r>
      <w:r w:rsidRPr="00F259CC">
        <w:rPr>
          <w:rFonts w:ascii="UD デジタル 教科書体 NP-R" w:eastAsia="UD デジタル 教科書体 NP-R" w:hAnsi="ＭＳ ゴシック" w:hint="eastAsia"/>
          <w:lang w:eastAsia="ja-JP"/>
        </w:rPr>
        <w:t>：バージョン管理ツール。GitHubなどのサイト上で公開されている多くのAIプロジェクトのファイルを取得する際に使用する</w:t>
      </w:r>
    </w:p>
    <w:p w14:paraId="2085D5F3"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Visual Studio 2022 Build Tools とランタイム</w:t>
      </w:r>
      <w:r w:rsidRPr="00F259CC">
        <w:rPr>
          <w:rFonts w:ascii="UD デジタル 教科書体 NP-R" w:eastAsia="UD デジタル 教科書体 NP-R" w:hAnsi="ＭＳ ゴシック" w:hint="eastAsia"/>
          <w:lang w:eastAsia="ja-JP"/>
        </w:rPr>
        <w:t>：一部のPythonライブラリがC++で記述された拡張機能を必要とするため、C++コンパイラと関連ライブラリを提供する</w:t>
      </w:r>
    </w:p>
    <w:p w14:paraId="496D9F02"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NVIDIA CUDA</w:t>
      </w:r>
      <w:r w:rsidRPr="00F259CC">
        <w:rPr>
          <w:rFonts w:ascii="UD デジタル 教科書体 NP-R" w:eastAsia="UD デジタル 教科書体 NP-R" w:hAnsi="ＭＳ ゴシック" w:hint="eastAsia"/>
          <w:lang w:eastAsia="ja-JP"/>
        </w:rPr>
        <w:t xml:space="preserve">：NVIDIA </w:t>
      </w:r>
      <w:r w:rsidRPr="00F259CC">
        <w:rPr>
          <w:rFonts w:ascii="UD デジタル 教科書体 NP-R" w:eastAsia="UD デジタル 教科書体 NP-R" w:hAnsi="ＭＳ ゴシック" w:hint="eastAsia"/>
          <w:b/>
          <w:lang w:eastAsia="ja-JP"/>
        </w:rPr>
        <w:t>GPU</w:t>
      </w:r>
      <w:r w:rsidRPr="00F259CC">
        <w:rPr>
          <w:rFonts w:ascii="UD デジタル 教科書体 NP-R" w:eastAsia="UD デジタル 教科書体 NP-R" w:hAnsi="ＭＳ ゴシック" w:hint="eastAsia"/>
          <w:lang w:eastAsia="ja-JP"/>
        </w:rPr>
        <w:t>上で並列計算を実行するためのプラットフォーム。</w:t>
      </w:r>
      <w:r w:rsidRPr="00F259CC">
        <w:rPr>
          <w:rFonts w:ascii="UD デジタル 教科書体 NP-R" w:eastAsia="UD デジタル 教科書体 NP-R" w:hAnsi="ＭＳ ゴシック" w:hint="eastAsia"/>
          <w:b/>
          <w:lang w:eastAsia="ja-JP"/>
        </w:rPr>
        <w:t>GPU（Graphics Processing Unit）</w:t>
      </w:r>
      <w:r w:rsidRPr="00F259CC">
        <w:rPr>
          <w:rFonts w:ascii="UD デジタル 教科書体 NP-R" w:eastAsia="UD デジタル 教科書体 NP-R" w:hAnsi="ＭＳ ゴシック" w:hint="eastAsia"/>
          <w:lang w:eastAsia="ja-JP"/>
        </w:rPr>
        <w:t>は並列計算能力を持つプロセッサであり、ディープラーニングの高速化に活用される</w:t>
      </w:r>
    </w:p>
    <w:p w14:paraId="0D79FC1D" w14:textId="77777777" w:rsidR="000C7345" w:rsidRPr="00F259CC" w:rsidRDefault="00000000">
      <w:pPr>
        <w:pStyle w:val="a0"/>
        <w:rPr>
          <w:rFonts w:ascii="UD デジタル 教科書体 NP-R" w:eastAsia="UD デジタル 教科書体 NP-R" w:hint="eastAsia"/>
          <w:lang w:eastAsia="ja-JP"/>
        </w:rPr>
      </w:pPr>
      <w:proofErr w:type="spellStart"/>
      <w:r w:rsidRPr="00F259CC">
        <w:rPr>
          <w:rFonts w:ascii="UD デジタル 教科書体 NP-R" w:eastAsia="UD デジタル 教科書体 NP-R" w:hAnsi="ＭＳ ゴシック" w:hint="eastAsia"/>
          <w:b/>
          <w:lang w:eastAsia="ja-JP"/>
        </w:rPr>
        <w:t>PyTorch</w:t>
      </w:r>
      <w:proofErr w:type="spellEnd"/>
      <w:r w:rsidRPr="00F259CC">
        <w:rPr>
          <w:rFonts w:ascii="UD デジタル 教科書体 NP-R" w:eastAsia="UD デジタル 教科書体 NP-R" w:hAnsi="ＭＳ ゴシック" w:hint="eastAsia"/>
          <w:lang w:eastAsia="ja-JP"/>
        </w:rPr>
        <w:t>：研究分野で広く使用される深層学習フレームワーク</w:t>
      </w:r>
    </w:p>
    <w:p w14:paraId="1BC9A161"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lastRenderedPageBreak/>
        <w:t>開発エディタ</w:t>
      </w:r>
      <w:r w:rsidRPr="00F259CC">
        <w:rPr>
          <w:rFonts w:ascii="UD デジタル 教科書体 NP-R" w:eastAsia="UD デジタル 教科書体 NP-R" w:hAnsi="ＭＳ ゴシック" w:hint="eastAsia"/>
          <w:lang w:eastAsia="ja-JP"/>
        </w:rPr>
        <w:t>：コードの作成と編集を行うツール（例：Windsurf、Cursor、Visual Studio Code）</w:t>
      </w:r>
    </w:p>
    <w:p w14:paraId="2140CC99" w14:textId="77777777" w:rsidR="000C7345" w:rsidRPr="00F259CC" w:rsidRDefault="000C7345">
      <w:pPr>
        <w:rPr>
          <w:rFonts w:ascii="UD デジタル 教科書体 NP-R" w:eastAsia="UD デジタル 教科書体 NP-R" w:hint="eastAsia"/>
          <w:lang w:eastAsia="ja-JP"/>
        </w:rPr>
      </w:pPr>
    </w:p>
    <w:p w14:paraId="4DF5D290" w14:textId="77777777" w:rsidR="000C7345" w:rsidRPr="00F259CC" w:rsidRDefault="00000000">
      <w:pPr>
        <w:rPr>
          <w:rFonts w:ascii="UD デジタル 教科書体 NP-R" w:eastAsia="UD デジタル 教科書体 NP-R" w:hint="eastAsia"/>
        </w:rPr>
      </w:pPr>
      <w:r w:rsidRPr="00F259CC">
        <w:rPr>
          <w:rFonts w:ascii="UD デジタル 教科書体 NP-R" w:eastAsia="UD デジタル 教科書体 NP-R" w:hAnsi="ＭＳ ゴシック" w:hint="eastAsia"/>
          <w:b/>
          <w:sz w:val="28"/>
        </w:rPr>
        <w:t xml:space="preserve">1.3 </w:t>
      </w:r>
      <w:proofErr w:type="spellStart"/>
      <w:r w:rsidRPr="00F259CC">
        <w:rPr>
          <w:rFonts w:ascii="UD デジタル 教科書体 NP-R" w:eastAsia="UD デジタル 教科書体 NP-R" w:hAnsi="ＭＳ ゴシック" w:hint="eastAsia"/>
          <w:b/>
          <w:sz w:val="28"/>
        </w:rPr>
        <w:t>実行前の確認事項</w:t>
      </w:r>
      <w:proofErr w:type="spellEnd"/>
    </w:p>
    <w:p w14:paraId="6A9BB501"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ディスク空き容量が20GB以上あることを確認する</w:t>
      </w:r>
    </w:p>
    <w:p w14:paraId="727BC745"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すでに</w:t>
      </w:r>
      <w:r w:rsidRPr="00F259CC">
        <w:rPr>
          <w:rFonts w:ascii="UD デジタル 教科書体 NP-R" w:eastAsia="UD デジタル 教科書体 NP-R" w:hAnsi="ＭＳ ゴシック" w:hint="eastAsia"/>
          <w:b/>
          <w:lang w:eastAsia="ja-JP"/>
        </w:rPr>
        <w:t>Python 3.12</w:t>
      </w:r>
      <w:r w:rsidRPr="00F259CC">
        <w:rPr>
          <w:rFonts w:ascii="UD デジタル 教科書体 NP-R" w:eastAsia="UD デジタル 教科書体 NP-R" w:hAnsi="ＭＳ ゴシック" w:hint="eastAsia"/>
          <w:lang w:eastAsia="ja-JP"/>
        </w:rPr>
        <w:t>がインストールされている場合は、そのまま使用できる。異なるバージョンの場合は、1.4節の手順でPython 3.12をインストールする</w:t>
      </w:r>
    </w:p>
    <w:p w14:paraId="11988F17" w14:textId="77777777" w:rsidR="000C7345" w:rsidRPr="00F259CC" w:rsidRDefault="000C7345">
      <w:pPr>
        <w:rPr>
          <w:rFonts w:ascii="UD デジタル 教科書体 NP-R" w:eastAsia="UD デジタル 教科書体 NP-R" w:hint="eastAsia"/>
          <w:lang w:eastAsia="ja-JP"/>
        </w:rPr>
      </w:pPr>
    </w:p>
    <w:p w14:paraId="24B623EC"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sz w:val="28"/>
          <w:lang w:eastAsia="ja-JP"/>
        </w:rPr>
        <w:t>1.4 ソフトウェアのインストール（Windows）</w:t>
      </w:r>
    </w:p>
    <w:p w14:paraId="7A8CE1E8"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Windowsでは、</w:t>
      </w:r>
      <w:proofErr w:type="spellStart"/>
      <w:r w:rsidRPr="00F259CC">
        <w:rPr>
          <w:rFonts w:ascii="UD デジタル 教科書体 NP-R" w:eastAsia="UD デジタル 教科書体 NP-R" w:hAnsi="ＭＳ ゴシック" w:hint="eastAsia"/>
          <w:b/>
          <w:lang w:eastAsia="ja-JP"/>
        </w:rPr>
        <w:t>winget</w:t>
      </w:r>
      <w:proofErr w:type="spellEnd"/>
      <w:r w:rsidRPr="00F259CC">
        <w:rPr>
          <w:rFonts w:ascii="UD デジタル 教科書体 NP-R" w:eastAsia="UD デジタル 教科書体 NP-R" w:hAnsi="ＭＳ ゴシック" w:hint="eastAsia"/>
          <w:lang w:eastAsia="ja-JP"/>
        </w:rPr>
        <w:t>というWindowsの公式パッケージ管理ツールを用いて多くのソフトウェアをインストールできる。</w:t>
      </w:r>
      <w:r w:rsidRPr="00F259CC">
        <w:rPr>
          <w:rFonts w:ascii="UD デジタル 教科書体 NP-R" w:eastAsia="UD デジタル 教科書体 NP-R" w:hAnsi="ＭＳ ゴシック" w:hint="eastAsia"/>
          <w:b/>
          <w:lang w:eastAsia="ja-JP"/>
        </w:rPr>
        <w:t>管理者権限で実行し、システム全体にインストールすることを推奨する</w:t>
      </w:r>
      <w:r w:rsidRPr="00F259CC">
        <w:rPr>
          <w:rFonts w:ascii="UD デジタル 教科書体 NP-R" w:eastAsia="UD デジタル 教科書体 NP-R" w:hAnsi="ＭＳ ゴシック" w:hint="eastAsia"/>
          <w:lang w:eastAsia="ja-JP"/>
        </w:rPr>
        <w:t>。</w:t>
      </w:r>
    </w:p>
    <w:p w14:paraId="09C384EF" w14:textId="77777777" w:rsidR="000C7345" w:rsidRPr="00F259CC" w:rsidRDefault="000C7345">
      <w:pPr>
        <w:rPr>
          <w:rFonts w:ascii="UD デジタル 教科書体 NP-R" w:eastAsia="UD デジタル 教科書体 NP-R" w:hint="eastAsia"/>
          <w:lang w:eastAsia="ja-JP"/>
        </w:rPr>
      </w:pPr>
    </w:p>
    <w:p w14:paraId="2CCF7DD9" w14:textId="77777777" w:rsidR="000C7345" w:rsidRPr="00F94C70" w:rsidRDefault="00000000">
      <w:pPr>
        <w:rPr>
          <w:rFonts w:ascii="UD デジタル 教科書体 NP-R" w:eastAsia="UD デジタル 教科書体 NP-R" w:hint="eastAsia"/>
          <w:color w:val="EE0000"/>
          <w:lang w:eastAsia="ja-JP"/>
        </w:rPr>
      </w:pPr>
      <w:r w:rsidRPr="00F94C70">
        <w:rPr>
          <w:rFonts w:ascii="UD デジタル 教科書体 NP-R" w:eastAsia="UD デジタル 教科書体 NP-R" w:hAnsi="ＭＳ ゴシック" w:hint="eastAsia"/>
          <w:b/>
          <w:color w:val="EE0000"/>
          <w:lang w:eastAsia="ja-JP"/>
        </w:rPr>
        <w:t>管理者権限でコマンドプロンプトを起動</w:t>
      </w:r>
      <w:r w:rsidRPr="00F94C70">
        <w:rPr>
          <w:rFonts w:ascii="UD デジタル 教科書体 NP-R" w:eastAsia="UD デジタル 教科書体 NP-R" w:hAnsi="ＭＳ ゴシック" w:hint="eastAsia"/>
          <w:color w:val="EE0000"/>
          <w:lang w:eastAsia="ja-JP"/>
        </w:rPr>
        <w:t>（手順：Windowsキーを押して</w:t>
      </w:r>
      <w:proofErr w:type="spellStart"/>
      <w:r w:rsidRPr="00F94C70">
        <w:rPr>
          <w:rFonts w:ascii="UD デジタル 教科書体 NP-R" w:eastAsia="UD デジタル 教科書体 NP-R" w:hAnsi="Courier New" w:hint="eastAsia"/>
          <w:color w:val="EE0000"/>
          <w:sz w:val="20"/>
          <w:lang w:eastAsia="ja-JP"/>
        </w:rPr>
        <w:t>cmd</w:t>
      </w:r>
      <w:proofErr w:type="spellEnd"/>
      <w:r w:rsidRPr="00F94C70">
        <w:rPr>
          <w:rFonts w:ascii="UD デジタル 教科書体 NP-R" w:eastAsia="UD デジタル 教科書体 NP-R" w:hAnsi="ＭＳ ゴシック" w:hint="eastAsia"/>
          <w:color w:val="EE0000"/>
          <w:lang w:eastAsia="ja-JP"/>
        </w:rPr>
        <w:t>と入力し、右クリックで「管理者として実行」を選択）し、以下を実行する。</w:t>
      </w:r>
    </w:p>
    <w:p w14:paraId="2F1BAA13" w14:textId="1C861B33" w:rsidR="000C7345" w:rsidRPr="00F259CC" w:rsidRDefault="00F259CC">
      <w:pPr>
        <w:rPr>
          <w:rFonts w:ascii="UD デジタル 教科書体 NP-R" w:eastAsia="UD デジタル 教科書体 NP-R" w:hint="eastAsia"/>
          <w:lang w:eastAsia="ja-JP"/>
        </w:rPr>
      </w:pPr>
      <w:r w:rsidRPr="00F259CC">
        <w:rPr>
          <w:rFonts w:ascii="UD デジタル 教科書体 NP-R" w:eastAsia="UD デジタル 教科書体 NP-R"/>
          <w:lang w:eastAsia="ja-JP"/>
        </w:rPr>
        <w:drawing>
          <wp:inline distT="0" distB="0" distL="0" distR="0" wp14:anchorId="5FCE42E0" wp14:editId="4793D321">
            <wp:extent cx="3105150" cy="2252373"/>
            <wp:effectExtent l="0" t="0" r="0" b="0"/>
            <wp:docPr id="1645949806"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49806" name="図 1" descr="グラフィカル ユーザー インターフェイス, アプリケーション&#10;&#10;AI 生成コンテンツは誤りを含む可能性があります。"/>
                    <pic:cNvPicPr/>
                  </pic:nvPicPr>
                  <pic:blipFill>
                    <a:blip r:embed="rId8"/>
                    <a:stretch>
                      <a:fillRect/>
                    </a:stretch>
                  </pic:blipFill>
                  <pic:spPr>
                    <a:xfrm>
                      <a:off x="0" y="0"/>
                      <a:ext cx="3110032" cy="2255914"/>
                    </a:xfrm>
                    <a:prstGeom prst="rect">
                      <a:avLst/>
                    </a:prstGeom>
                  </pic:spPr>
                </pic:pic>
              </a:graphicData>
            </a:graphic>
          </wp:inline>
        </w:drawing>
      </w:r>
    </w:p>
    <w:p w14:paraId="4525F43E" w14:textId="3E542969" w:rsidR="00B016F6" w:rsidRPr="00B016F6" w:rsidRDefault="00000000" w:rsidP="00B016F6">
      <w:pPr>
        <w:spacing w:before="120" w:after="120"/>
        <w:ind w:left="720"/>
        <w:rPr>
          <w:rFonts w:ascii="UD デジタル 教科書体 NP-R" w:eastAsia="UD デジタル 教科書体 NP-R" w:hAnsi="Courier New" w:hint="eastAsia"/>
          <w:color w:val="000000"/>
          <w:sz w:val="18"/>
        </w:rPr>
      </w:pPr>
      <w:r w:rsidRPr="00F259CC">
        <w:rPr>
          <w:rFonts w:ascii="UD デジタル 教科書体 NP-R" w:eastAsia="UD デジタル 教科書体 NP-R" w:hAnsi="Courier New" w:hint="eastAsia"/>
          <w:color w:val="000000"/>
          <w:sz w:val="18"/>
        </w:rPr>
        <w:t xml:space="preserve">REM Python </w:t>
      </w:r>
      <w:proofErr w:type="spellStart"/>
      <w:r w:rsidRPr="00F259CC">
        <w:rPr>
          <w:rFonts w:ascii="UD デジタル 教科書体 NP-R" w:eastAsia="UD デジタル 教科書体 NP-R" w:hAnsi="Courier New" w:hint="eastAsia"/>
          <w:color w:val="000000"/>
          <w:sz w:val="18"/>
        </w:rPr>
        <w:t>をシステム領域にインストール</w:t>
      </w:r>
      <w:proofErr w:type="spellEnd"/>
      <w:r w:rsidRPr="00F259CC">
        <w:rPr>
          <w:rFonts w:ascii="UD デジタル 教科書体 NP-R" w:eastAsia="UD デジタル 教科書体 NP-R" w:hAnsi="Courier New" w:hint="eastAsia"/>
          <w:color w:val="000000"/>
          <w:sz w:val="18"/>
        </w:rPr>
        <w:br/>
      </w:r>
      <w:proofErr w:type="spellStart"/>
      <w:r w:rsidRPr="00F259CC">
        <w:rPr>
          <w:rFonts w:ascii="UD デジタル 教科書体 NP-R" w:eastAsia="UD デジタル 教科書体 NP-R" w:hAnsi="Courier New" w:hint="eastAsia"/>
          <w:color w:val="000000"/>
          <w:sz w:val="18"/>
        </w:rPr>
        <w:t>winget</w:t>
      </w:r>
      <w:proofErr w:type="spellEnd"/>
      <w:r w:rsidRPr="00F259CC">
        <w:rPr>
          <w:rFonts w:ascii="UD デジタル 教科書体 NP-R" w:eastAsia="UD デジタル 教科書体 NP-R" w:hAnsi="Courier New" w:hint="eastAsia"/>
          <w:color w:val="000000"/>
          <w:sz w:val="18"/>
        </w:rPr>
        <w:t xml:space="preserve"> install --scope machine --id Python.Python.3.12 -e --silent --accept-source-agreements --accept-package-agreements</w:t>
      </w:r>
      <w:r w:rsidRPr="00F259CC">
        <w:rPr>
          <w:rFonts w:ascii="UD デジタル 教科書体 NP-R" w:eastAsia="UD デジタル 教科書体 NP-R" w:hAnsi="Courier New" w:hint="eastAsia"/>
          <w:color w:val="000000"/>
          <w:sz w:val="18"/>
        </w:rPr>
        <w:br/>
      </w:r>
      <w:r w:rsidRPr="00F259CC">
        <w:rPr>
          <w:rFonts w:ascii="UD デジタル 教科書体 NP-R" w:eastAsia="UD デジタル 教科書体 NP-R" w:hAnsi="Courier New" w:hint="eastAsia"/>
          <w:color w:val="000000"/>
          <w:sz w:val="18"/>
        </w:rPr>
        <w:br/>
        <w:t xml:space="preserve">REM </w:t>
      </w:r>
      <w:proofErr w:type="spellStart"/>
      <w:r w:rsidRPr="00F259CC">
        <w:rPr>
          <w:rFonts w:ascii="UD デジタル 教科書体 NP-R" w:eastAsia="UD デジタル 教科書体 NP-R" w:hAnsi="Courier New" w:hint="eastAsia"/>
          <w:color w:val="000000"/>
          <w:sz w:val="18"/>
        </w:rPr>
        <w:t>パス長制限の解除</w:t>
      </w:r>
      <w:proofErr w:type="spellEnd"/>
      <w:r w:rsidRPr="00F259CC">
        <w:rPr>
          <w:rFonts w:ascii="UD デジタル 教科書体 NP-R" w:eastAsia="UD デジタル 教科書体 NP-R" w:hAnsi="Courier New" w:hint="eastAsia"/>
          <w:color w:val="000000"/>
          <w:sz w:val="18"/>
        </w:rPr>
        <w:br/>
        <w:t>reg add "HKEY_LOCAL_MACHINE\SYSTEM\</w:t>
      </w:r>
      <w:proofErr w:type="spellStart"/>
      <w:r w:rsidRPr="00F259CC">
        <w:rPr>
          <w:rFonts w:ascii="UD デジタル 教科書体 NP-R" w:eastAsia="UD デジタル 教科書体 NP-R" w:hAnsi="Courier New" w:hint="eastAsia"/>
          <w:color w:val="000000"/>
          <w:sz w:val="18"/>
        </w:rPr>
        <w:t>CurrentControlSet</w:t>
      </w:r>
      <w:proofErr w:type="spellEnd"/>
      <w:r w:rsidRPr="00F259CC">
        <w:rPr>
          <w:rFonts w:ascii="UD デジタル 教科書体 NP-R" w:eastAsia="UD デジタル 教科書体 NP-R" w:hAnsi="Courier New" w:hint="eastAsia"/>
          <w:color w:val="000000"/>
          <w:sz w:val="18"/>
        </w:rPr>
        <w:t>\Control\</w:t>
      </w:r>
      <w:proofErr w:type="spellStart"/>
      <w:r w:rsidRPr="00F259CC">
        <w:rPr>
          <w:rFonts w:ascii="UD デジタル 教科書体 NP-R" w:eastAsia="UD デジタル 教科書体 NP-R" w:hAnsi="Courier New" w:hint="eastAsia"/>
          <w:color w:val="000000"/>
          <w:sz w:val="18"/>
        </w:rPr>
        <w:t>FileSystem</w:t>
      </w:r>
      <w:proofErr w:type="spellEnd"/>
      <w:r w:rsidRPr="00F259CC">
        <w:rPr>
          <w:rFonts w:ascii="UD デジタル 教科書体 NP-R" w:eastAsia="UD デジタル 教科書体 NP-R" w:hAnsi="Courier New" w:hint="eastAsia"/>
          <w:color w:val="000000"/>
          <w:sz w:val="18"/>
        </w:rPr>
        <w:t xml:space="preserve">" /v </w:t>
      </w:r>
      <w:proofErr w:type="spellStart"/>
      <w:r w:rsidRPr="00F259CC">
        <w:rPr>
          <w:rFonts w:ascii="UD デジタル 教科書体 NP-R" w:eastAsia="UD デジタル 教科書体 NP-R" w:hAnsi="Courier New" w:hint="eastAsia"/>
          <w:color w:val="000000"/>
          <w:sz w:val="18"/>
        </w:rPr>
        <w:t>LongPathsEnabled</w:t>
      </w:r>
      <w:proofErr w:type="spellEnd"/>
      <w:r w:rsidRPr="00F259CC">
        <w:rPr>
          <w:rFonts w:ascii="UD デジタル 教科書体 NP-R" w:eastAsia="UD デジタル 教科書体 NP-R" w:hAnsi="Courier New" w:hint="eastAsia"/>
          <w:color w:val="000000"/>
          <w:sz w:val="18"/>
        </w:rPr>
        <w:t xml:space="preserve"> /t REG_DWORD /d 1 /f</w:t>
      </w:r>
      <w:r w:rsidRPr="00F259CC">
        <w:rPr>
          <w:rFonts w:ascii="UD デジタル 教科書体 NP-R" w:eastAsia="UD デジタル 教科書体 NP-R" w:hAnsi="Courier New" w:hint="eastAsia"/>
          <w:color w:val="000000"/>
          <w:sz w:val="18"/>
        </w:rPr>
        <w:br/>
      </w:r>
      <w:r w:rsidRPr="00F259CC">
        <w:rPr>
          <w:rFonts w:ascii="UD デジタル 教科書体 NP-R" w:eastAsia="UD デジタル 教科書体 NP-R" w:hAnsi="Courier New" w:hint="eastAsia"/>
          <w:color w:val="000000"/>
          <w:sz w:val="18"/>
        </w:rPr>
        <w:lastRenderedPageBreak/>
        <w:t>reg query "HKLM\SYSTEM\</w:t>
      </w:r>
      <w:proofErr w:type="spellStart"/>
      <w:r w:rsidRPr="00F259CC">
        <w:rPr>
          <w:rFonts w:ascii="UD デジタル 教科書体 NP-R" w:eastAsia="UD デジタル 教科書体 NP-R" w:hAnsi="Courier New" w:hint="eastAsia"/>
          <w:color w:val="000000"/>
          <w:sz w:val="18"/>
        </w:rPr>
        <w:t>CurrentControlSet</w:t>
      </w:r>
      <w:proofErr w:type="spellEnd"/>
      <w:r w:rsidRPr="00F259CC">
        <w:rPr>
          <w:rFonts w:ascii="UD デジタル 教科書体 NP-R" w:eastAsia="UD デジタル 教科書体 NP-R" w:hAnsi="Courier New" w:hint="eastAsia"/>
          <w:color w:val="000000"/>
          <w:sz w:val="18"/>
        </w:rPr>
        <w:t>\Control\</w:t>
      </w:r>
      <w:proofErr w:type="spellStart"/>
      <w:r w:rsidRPr="00F259CC">
        <w:rPr>
          <w:rFonts w:ascii="UD デジタル 教科書体 NP-R" w:eastAsia="UD デジタル 教科書体 NP-R" w:hAnsi="Courier New" w:hint="eastAsia"/>
          <w:color w:val="000000"/>
          <w:sz w:val="18"/>
        </w:rPr>
        <w:t>FileSystem</w:t>
      </w:r>
      <w:proofErr w:type="spellEnd"/>
      <w:r w:rsidRPr="00F259CC">
        <w:rPr>
          <w:rFonts w:ascii="UD デジタル 教科書体 NP-R" w:eastAsia="UD デジタル 教科書体 NP-R" w:hAnsi="Courier New" w:hint="eastAsia"/>
          <w:color w:val="000000"/>
          <w:sz w:val="18"/>
        </w:rPr>
        <w:t xml:space="preserve">" /v </w:t>
      </w:r>
      <w:proofErr w:type="spellStart"/>
      <w:r w:rsidRPr="00F259CC">
        <w:rPr>
          <w:rFonts w:ascii="UD デジタル 教科書体 NP-R" w:eastAsia="UD デジタル 教科書体 NP-R" w:hAnsi="Courier New" w:hint="eastAsia"/>
          <w:color w:val="000000"/>
          <w:sz w:val="18"/>
        </w:rPr>
        <w:t>LongPathsEnabled</w:t>
      </w:r>
      <w:proofErr w:type="spellEnd"/>
      <w:r w:rsidRPr="00F259CC">
        <w:rPr>
          <w:rFonts w:ascii="UD デジタル 教科書体 NP-R" w:eastAsia="UD デジタル 教科書体 NP-R" w:hAnsi="Courier New" w:hint="eastAsia"/>
          <w:color w:val="000000"/>
          <w:sz w:val="18"/>
        </w:rPr>
        <w:br/>
      </w:r>
      <w:r w:rsidRPr="00F259CC">
        <w:rPr>
          <w:rFonts w:ascii="UD デジタル 教科書体 NP-R" w:eastAsia="UD デジタル 教科書体 NP-R" w:hAnsi="Courier New" w:hint="eastAsia"/>
          <w:color w:val="000000"/>
          <w:sz w:val="18"/>
        </w:rPr>
        <w:br/>
      </w:r>
      <w:r w:rsidR="00B016F6" w:rsidRPr="00B016F6">
        <w:rPr>
          <w:rFonts w:ascii="UD デジタル 教科書体 NP-R" w:eastAsia="UD デジタル 教科書体 NP-R" w:hAnsi="Courier New" w:hint="eastAsia"/>
          <w:color w:val="000000"/>
          <w:sz w:val="18"/>
        </w:rPr>
        <w:t xml:space="preserve">REM Python </w:t>
      </w:r>
      <w:proofErr w:type="spellStart"/>
      <w:r w:rsidR="00B016F6" w:rsidRPr="00B016F6">
        <w:rPr>
          <w:rFonts w:ascii="UD デジタル 教科書体 NP-R" w:eastAsia="UD デジタル 教科書体 NP-R" w:hAnsi="Courier New" w:hint="eastAsia"/>
          <w:color w:val="000000"/>
          <w:sz w:val="18"/>
        </w:rPr>
        <w:t>のパス設定</w:t>
      </w:r>
      <w:proofErr w:type="spellEnd"/>
    </w:p>
    <w:p w14:paraId="5C17C763" w14:textId="77777777" w:rsidR="00B016F6" w:rsidRPr="00B016F6" w:rsidRDefault="00B016F6" w:rsidP="00B016F6">
      <w:pPr>
        <w:spacing w:before="120" w:after="120"/>
        <w:ind w:left="720"/>
        <w:rPr>
          <w:rFonts w:ascii="UD デジタル 教科書体 NP-R" w:eastAsia="UD デジタル 教科書体 NP-R" w:hAnsi="Courier New"/>
          <w:color w:val="000000"/>
          <w:sz w:val="18"/>
        </w:rPr>
      </w:pPr>
      <w:r w:rsidRPr="00B016F6">
        <w:rPr>
          <w:rFonts w:ascii="UD デジタル 教科書体 NP-R" w:eastAsia="UD デジタル 教科書体 NP-R" w:hAnsi="Courier New"/>
          <w:color w:val="000000"/>
          <w:sz w:val="18"/>
        </w:rPr>
        <w:t>set "PYTHON_PATH=C:\Program Files\Python312"</w:t>
      </w:r>
    </w:p>
    <w:p w14:paraId="17490B24" w14:textId="77777777" w:rsidR="00B016F6" w:rsidRPr="00B016F6" w:rsidRDefault="00B016F6" w:rsidP="00B016F6">
      <w:pPr>
        <w:spacing w:before="120" w:after="120"/>
        <w:ind w:left="720"/>
        <w:rPr>
          <w:rFonts w:ascii="UD デジタル 教科書体 NP-R" w:eastAsia="UD デジタル 教科書体 NP-R" w:hAnsi="Courier New"/>
          <w:color w:val="000000"/>
          <w:sz w:val="18"/>
        </w:rPr>
      </w:pPr>
      <w:r w:rsidRPr="00B016F6">
        <w:rPr>
          <w:rFonts w:ascii="UD デジタル 教科書体 NP-R" w:eastAsia="UD デジタル 教科書体 NP-R" w:hAnsi="Courier New"/>
          <w:color w:val="000000"/>
          <w:sz w:val="18"/>
        </w:rPr>
        <w:t>set "PYTHON_SCRIPTS_PATH=C:\Program Files\Python312\Scripts"</w:t>
      </w:r>
    </w:p>
    <w:p w14:paraId="683D2650" w14:textId="77777777" w:rsidR="00B016F6" w:rsidRPr="00B016F6" w:rsidRDefault="00B016F6" w:rsidP="00B016F6">
      <w:pPr>
        <w:spacing w:before="120" w:after="120"/>
        <w:ind w:left="720"/>
        <w:rPr>
          <w:rFonts w:ascii="UD デジタル 教科書体 NP-R" w:eastAsia="UD デジタル 教科書体 NP-R" w:hAnsi="Courier New"/>
          <w:color w:val="000000"/>
          <w:sz w:val="18"/>
        </w:rPr>
      </w:pPr>
      <w:r w:rsidRPr="00B016F6">
        <w:rPr>
          <w:rFonts w:ascii="UD デジタル 教科書体 NP-R" w:eastAsia="UD デジタル 教科書体 NP-R" w:hAnsi="Courier New"/>
          <w:color w:val="000000"/>
          <w:sz w:val="18"/>
        </w:rPr>
        <w:t>echo "%PATH%" | find /</w:t>
      </w:r>
      <w:proofErr w:type="spellStart"/>
      <w:r w:rsidRPr="00B016F6">
        <w:rPr>
          <w:rFonts w:ascii="UD デジタル 教科書体 NP-R" w:eastAsia="UD デジタル 教科書体 NP-R" w:hAnsi="Courier New"/>
          <w:color w:val="000000"/>
          <w:sz w:val="18"/>
        </w:rPr>
        <w:t>i</w:t>
      </w:r>
      <w:proofErr w:type="spellEnd"/>
      <w:r w:rsidRPr="00B016F6">
        <w:rPr>
          <w:rFonts w:ascii="UD デジタル 教科書体 NP-R" w:eastAsia="UD デジタル 教科書体 NP-R" w:hAnsi="Courier New"/>
          <w:color w:val="000000"/>
          <w:sz w:val="18"/>
        </w:rPr>
        <w:t xml:space="preserve"> "%PYTHON_PATH%" &gt;</w:t>
      </w:r>
      <w:proofErr w:type="spellStart"/>
      <w:r w:rsidRPr="00B016F6">
        <w:rPr>
          <w:rFonts w:ascii="UD デジタル 教科書体 NP-R" w:eastAsia="UD デジタル 教科書体 NP-R" w:hAnsi="Courier New"/>
          <w:color w:val="000000"/>
          <w:sz w:val="18"/>
        </w:rPr>
        <w:t>nul</w:t>
      </w:r>
      <w:proofErr w:type="spellEnd"/>
    </w:p>
    <w:p w14:paraId="0CF3BAC9" w14:textId="77777777" w:rsidR="00B016F6" w:rsidRPr="00B016F6" w:rsidRDefault="00B016F6" w:rsidP="00B016F6">
      <w:pPr>
        <w:spacing w:before="120" w:after="120"/>
        <w:ind w:left="720"/>
        <w:rPr>
          <w:rFonts w:ascii="UD デジタル 教科書体 NP-R" w:eastAsia="UD デジタル 教科書体 NP-R" w:hAnsi="Courier New"/>
          <w:color w:val="000000"/>
          <w:sz w:val="18"/>
        </w:rPr>
      </w:pPr>
      <w:r w:rsidRPr="00B016F6">
        <w:rPr>
          <w:rFonts w:ascii="UD デジタル 教科書体 NP-R" w:eastAsia="UD デジタル 教科書体 NP-R" w:hAnsi="Courier New"/>
          <w:color w:val="000000"/>
          <w:sz w:val="18"/>
        </w:rPr>
        <w:t xml:space="preserve">if </w:t>
      </w:r>
      <w:proofErr w:type="spellStart"/>
      <w:r w:rsidRPr="00B016F6">
        <w:rPr>
          <w:rFonts w:ascii="UD デジタル 教科書体 NP-R" w:eastAsia="UD デジタル 教科書体 NP-R" w:hAnsi="Courier New"/>
          <w:color w:val="000000"/>
          <w:sz w:val="18"/>
        </w:rPr>
        <w:t>errorlevel</w:t>
      </w:r>
      <w:proofErr w:type="spellEnd"/>
      <w:r w:rsidRPr="00B016F6">
        <w:rPr>
          <w:rFonts w:ascii="UD デジタル 教科書体 NP-R" w:eastAsia="UD デジタル 教科書体 NP-R" w:hAnsi="Courier New"/>
          <w:color w:val="000000"/>
          <w:sz w:val="18"/>
        </w:rPr>
        <w:t xml:space="preserve"> 1 </w:t>
      </w:r>
      <w:proofErr w:type="spellStart"/>
      <w:r w:rsidRPr="00B016F6">
        <w:rPr>
          <w:rFonts w:ascii="UD デジタル 教科書体 NP-R" w:eastAsia="UD デジタル 教科書体 NP-R" w:hAnsi="Courier New"/>
          <w:color w:val="000000"/>
          <w:sz w:val="18"/>
        </w:rPr>
        <w:t>setx</w:t>
      </w:r>
      <w:proofErr w:type="spellEnd"/>
      <w:r w:rsidRPr="00B016F6">
        <w:rPr>
          <w:rFonts w:ascii="UD デジタル 教科書体 NP-R" w:eastAsia="UD デジタル 教科書体 NP-R" w:hAnsi="Courier New"/>
          <w:color w:val="000000"/>
          <w:sz w:val="18"/>
        </w:rPr>
        <w:t xml:space="preserve"> PATH "%PYTHON_PATH%;%PATH%" /M &gt;</w:t>
      </w:r>
      <w:proofErr w:type="spellStart"/>
      <w:r w:rsidRPr="00B016F6">
        <w:rPr>
          <w:rFonts w:ascii="UD デジタル 教科書体 NP-R" w:eastAsia="UD デジタル 教科書体 NP-R" w:hAnsi="Courier New"/>
          <w:color w:val="000000"/>
          <w:sz w:val="18"/>
        </w:rPr>
        <w:t>nul</w:t>
      </w:r>
      <w:proofErr w:type="spellEnd"/>
    </w:p>
    <w:p w14:paraId="7D515DD3" w14:textId="77777777" w:rsidR="00B016F6" w:rsidRPr="00B016F6" w:rsidRDefault="00B016F6" w:rsidP="00B016F6">
      <w:pPr>
        <w:spacing w:before="120" w:after="120"/>
        <w:ind w:left="720"/>
        <w:rPr>
          <w:rFonts w:ascii="UD デジタル 教科書体 NP-R" w:eastAsia="UD デジタル 教科書体 NP-R" w:hAnsi="Courier New"/>
          <w:color w:val="000000"/>
          <w:sz w:val="18"/>
        </w:rPr>
      </w:pPr>
      <w:r w:rsidRPr="00B016F6">
        <w:rPr>
          <w:rFonts w:ascii="UD デジタル 教科書体 NP-R" w:eastAsia="UD デジタル 教科書体 NP-R" w:hAnsi="Courier New"/>
          <w:color w:val="000000"/>
          <w:sz w:val="18"/>
        </w:rPr>
        <w:t>echo "%PATH%" | find /</w:t>
      </w:r>
      <w:proofErr w:type="spellStart"/>
      <w:r w:rsidRPr="00B016F6">
        <w:rPr>
          <w:rFonts w:ascii="UD デジタル 教科書体 NP-R" w:eastAsia="UD デジタル 教科書体 NP-R" w:hAnsi="Courier New"/>
          <w:color w:val="000000"/>
          <w:sz w:val="18"/>
        </w:rPr>
        <w:t>i</w:t>
      </w:r>
      <w:proofErr w:type="spellEnd"/>
      <w:r w:rsidRPr="00B016F6">
        <w:rPr>
          <w:rFonts w:ascii="UD デジタル 教科書体 NP-R" w:eastAsia="UD デジタル 教科書体 NP-R" w:hAnsi="Courier New"/>
          <w:color w:val="000000"/>
          <w:sz w:val="18"/>
        </w:rPr>
        <w:t xml:space="preserve"> "%PYTHON_SCRIPTS_PATH%" &gt;</w:t>
      </w:r>
      <w:proofErr w:type="spellStart"/>
      <w:r w:rsidRPr="00B016F6">
        <w:rPr>
          <w:rFonts w:ascii="UD デジタル 教科書体 NP-R" w:eastAsia="UD デジタル 教科書体 NP-R" w:hAnsi="Courier New"/>
          <w:color w:val="000000"/>
          <w:sz w:val="18"/>
        </w:rPr>
        <w:t>nul</w:t>
      </w:r>
      <w:proofErr w:type="spellEnd"/>
    </w:p>
    <w:p w14:paraId="5358763D" w14:textId="35895952" w:rsidR="000C7345" w:rsidRPr="00F259CC" w:rsidRDefault="00B016F6" w:rsidP="00B016F6">
      <w:pPr>
        <w:spacing w:before="120" w:after="120"/>
        <w:ind w:left="720"/>
        <w:rPr>
          <w:rFonts w:ascii="UD デジタル 教科書体 NP-R" w:eastAsia="UD デジタル 教科書体 NP-R" w:hint="eastAsia"/>
        </w:rPr>
      </w:pPr>
      <w:r w:rsidRPr="00B016F6">
        <w:rPr>
          <w:rFonts w:ascii="UD デジタル 教科書体 NP-R" w:eastAsia="UD デジタル 教科書体 NP-R" w:hAnsi="Courier New"/>
          <w:color w:val="000000"/>
          <w:sz w:val="18"/>
        </w:rPr>
        <w:t xml:space="preserve">if </w:t>
      </w:r>
      <w:proofErr w:type="spellStart"/>
      <w:r w:rsidRPr="00B016F6">
        <w:rPr>
          <w:rFonts w:ascii="UD デジタル 教科書体 NP-R" w:eastAsia="UD デジタル 教科書体 NP-R" w:hAnsi="Courier New"/>
          <w:color w:val="000000"/>
          <w:sz w:val="18"/>
        </w:rPr>
        <w:t>errorlevel</w:t>
      </w:r>
      <w:proofErr w:type="spellEnd"/>
      <w:r w:rsidRPr="00B016F6">
        <w:rPr>
          <w:rFonts w:ascii="UD デジタル 教科書体 NP-R" w:eastAsia="UD デジタル 教科書体 NP-R" w:hAnsi="Courier New"/>
          <w:color w:val="000000"/>
          <w:sz w:val="18"/>
        </w:rPr>
        <w:t xml:space="preserve"> 1 </w:t>
      </w:r>
      <w:proofErr w:type="spellStart"/>
      <w:r w:rsidRPr="00B016F6">
        <w:rPr>
          <w:rFonts w:ascii="UD デジタル 教科書体 NP-R" w:eastAsia="UD デジタル 教科書体 NP-R" w:hAnsi="Courier New"/>
          <w:color w:val="000000"/>
          <w:sz w:val="18"/>
        </w:rPr>
        <w:t>setx</w:t>
      </w:r>
      <w:proofErr w:type="spellEnd"/>
      <w:r w:rsidRPr="00B016F6">
        <w:rPr>
          <w:rFonts w:ascii="UD デジタル 教科書体 NP-R" w:eastAsia="UD デジタル 教科書体 NP-R" w:hAnsi="Courier New"/>
          <w:color w:val="000000"/>
          <w:sz w:val="18"/>
        </w:rPr>
        <w:t xml:space="preserve"> PATH "%PYTHON_SCRIPTS_PATH%;%PATH%" /M &gt;</w:t>
      </w:r>
      <w:proofErr w:type="spellStart"/>
      <w:r w:rsidRPr="00B016F6">
        <w:rPr>
          <w:rFonts w:ascii="UD デジタル 教科書体 NP-R" w:eastAsia="UD デジタル 教科書体 NP-R" w:hAnsi="Courier New"/>
          <w:color w:val="000000"/>
          <w:sz w:val="18"/>
        </w:rPr>
        <w:t>nul</w:t>
      </w:r>
      <w:proofErr w:type="spellEnd"/>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br/>
        <w:t>REM 7-Zip をシステム領域にインストール</w:t>
      </w:r>
      <w:r w:rsidR="00000000" w:rsidRPr="00F259CC">
        <w:rPr>
          <w:rFonts w:ascii="UD デジタル 教科書体 NP-R" w:eastAsia="UD デジタル 教科書体 NP-R" w:hAnsi="Courier New" w:hint="eastAsia"/>
          <w:color w:val="000000"/>
          <w:sz w:val="18"/>
        </w:rPr>
        <w:br/>
        <w:t>winget install --scope machine --id 7zip.7zip -e --silent --accept-source-agreements --accept-package-agreements</w:t>
      </w:r>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br/>
        <w:t>REM 7-Zip のパス設定</w:t>
      </w:r>
      <w:r w:rsidR="00000000" w:rsidRPr="00F259CC">
        <w:rPr>
          <w:rFonts w:ascii="UD デジタル 教科書体 NP-R" w:eastAsia="UD デジタル 教科書体 NP-R" w:hAnsi="Courier New" w:hint="eastAsia"/>
          <w:color w:val="000000"/>
          <w:sz w:val="18"/>
        </w:rPr>
        <w:br/>
        <w:t>set "SEVENZIP_PATH=C:\Program Files\7-Zip"</w:t>
      </w:r>
      <w:r w:rsidR="00000000" w:rsidRPr="00F259CC">
        <w:rPr>
          <w:rFonts w:ascii="UD デジタル 教科書体 NP-R" w:eastAsia="UD デジタル 教科書体 NP-R" w:hAnsi="Courier New" w:hint="eastAsia"/>
          <w:color w:val="000000"/>
          <w:sz w:val="18"/>
        </w:rPr>
        <w:br/>
        <w:t>if exist "%SEVENZIP_PATH%" echo "%PATH%" | find /i "%SEVENZIP_PATH%" &gt;nul</w:t>
      </w:r>
      <w:r w:rsidR="00000000" w:rsidRPr="00F259CC">
        <w:rPr>
          <w:rFonts w:ascii="UD デジタル 教科書体 NP-R" w:eastAsia="UD デジタル 教科書体 NP-R" w:hAnsi="Courier New" w:hint="eastAsia"/>
          <w:color w:val="000000"/>
          <w:sz w:val="18"/>
        </w:rPr>
        <w:br/>
        <w:t>if exist "%SEVENZIP_PATH%" if errorlevel 1 setx PATH "%PATH%;%SEVENZIP_PATH%" /M &gt;nul</w:t>
      </w:r>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br/>
        <w:t>REM Git をシステム領域にインストール</w:t>
      </w:r>
      <w:r w:rsidR="00000000" w:rsidRPr="00F259CC">
        <w:rPr>
          <w:rFonts w:ascii="UD デジタル 教科書体 NP-R" w:eastAsia="UD デジタル 教科書体 NP-R" w:hAnsi="Courier New" w:hint="eastAsia"/>
          <w:color w:val="000000"/>
          <w:sz w:val="18"/>
        </w:rPr>
        <w:br/>
        <w:t>winget install --scope machine --id Git.Git -e --silent --accept-source-agreements --accept-package-agreements</w:t>
      </w:r>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br/>
        <w:t>REM Git のパス設定</w:t>
      </w:r>
      <w:r w:rsidR="00000000" w:rsidRPr="00F259CC">
        <w:rPr>
          <w:rFonts w:ascii="UD デジタル 教科書体 NP-R" w:eastAsia="UD デジタル 教科書体 NP-R" w:hAnsi="Courier New" w:hint="eastAsia"/>
          <w:color w:val="000000"/>
          <w:sz w:val="18"/>
        </w:rPr>
        <w:br/>
        <w:t>set "GIT_PATH=C:\Program Files\Git\cmd"</w:t>
      </w:r>
      <w:r w:rsidR="00000000" w:rsidRPr="00F259CC">
        <w:rPr>
          <w:rFonts w:ascii="UD デジタル 教科書体 NP-R" w:eastAsia="UD デジタル 教科書体 NP-R" w:hAnsi="Courier New" w:hint="eastAsia"/>
          <w:color w:val="000000"/>
          <w:sz w:val="18"/>
        </w:rPr>
        <w:br/>
        <w:t>if exist "%GIT_PATH%" echo "%PATH%" | find /i "%GIT_PATH%" &gt;nul</w:t>
      </w:r>
      <w:r w:rsidR="00000000" w:rsidRPr="00F259CC">
        <w:rPr>
          <w:rFonts w:ascii="UD デジタル 教科書体 NP-R" w:eastAsia="UD デジタル 教科書体 NP-R" w:hAnsi="Courier New" w:hint="eastAsia"/>
          <w:color w:val="000000"/>
          <w:sz w:val="18"/>
        </w:rPr>
        <w:br/>
        <w:t>if exist "%GIT_PATH%" if errorlevel 1 setx PATH "%PATH%;%GIT_PATH%" /M &gt;nul</w:t>
      </w:r>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br/>
        <w:t>REM Visual Studio 2022 Build Toolsとランタイムのインストール</w:t>
      </w:r>
      <w:r w:rsidR="00000000" w:rsidRPr="00F259CC">
        <w:rPr>
          <w:rFonts w:ascii="UD デジタル 教科書体 NP-R" w:eastAsia="UD デジタル 教科書体 NP-R" w:hAnsi="Courier New" w:hint="eastAsia"/>
          <w:color w:val="000000"/>
          <w:sz w:val="18"/>
        </w:rPr>
        <w:br/>
        <w:t>winget install --scope machine --wait --accept-source-agreements --accept-package-agreements Microsoft.VisualStudio.2022.BuildTools Microsoft.VCRedist.2015+.x64</w:t>
      </w:r>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br/>
        <w:t>REM インストーラーとインストールパスの設定</w:t>
      </w:r>
      <w:r w:rsidR="00000000" w:rsidRPr="00F259CC">
        <w:rPr>
          <w:rFonts w:ascii="UD デジタル 教科書体 NP-R" w:eastAsia="UD デジタル 教科書体 NP-R" w:hAnsi="Courier New" w:hint="eastAsia"/>
          <w:color w:val="000000"/>
          <w:sz w:val="18"/>
        </w:rPr>
        <w:br/>
        <w:t>set VS_INSTALLER="C:\Program Files (x86)\Microsoft Visual Studio\Installer\vs_installer.exe"</w:t>
      </w:r>
      <w:r w:rsidR="00000000" w:rsidRPr="00F259CC">
        <w:rPr>
          <w:rFonts w:ascii="UD デジタル 教科書体 NP-R" w:eastAsia="UD デジタル 教科書体 NP-R" w:hAnsi="Courier New" w:hint="eastAsia"/>
          <w:color w:val="000000"/>
          <w:sz w:val="18"/>
        </w:rPr>
        <w:br/>
        <w:t>set VS_PATH="C:\Program Files\Microsoft Visual Studio\2022\BuildTools"</w:t>
      </w:r>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br/>
        <w:t>REM C++開発ワークロードのインストール（以下のコマンドは改行されているが、実行時は1行で入力する必要がある）</w:t>
      </w:r>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lastRenderedPageBreak/>
        <w:t>%VS_INSTALLER% modify --installPath %VS_PATH% --add Microsoft.VisualStudio.Workload.VCTools --add Microsoft.VisualStudio.Component.VC.Tools.x86.x64 --add Microsoft.VisualStudio.Component.Windows11SDK.22621 --includeRecommended --quiet --norestart</w:t>
      </w:r>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br/>
        <w:t>REM CUDAをシステム領域にインストール</w:t>
      </w:r>
      <w:r w:rsidR="00000000" w:rsidRPr="00F259CC">
        <w:rPr>
          <w:rFonts w:ascii="UD デジタル 教科書体 NP-R" w:eastAsia="UD デジタル 教科書体 NP-R" w:hAnsi="Courier New" w:hint="eastAsia"/>
          <w:color w:val="000000"/>
          <w:sz w:val="18"/>
        </w:rPr>
        <w:br/>
        <w:t>winget install --scope machine --accept-package-agreements --accept-source-agreements -e Nvidia.CUDA Microsoft.VCRedist.2015+.x64</w:t>
      </w:r>
      <w:r w:rsidR="00000000" w:rsidRPr="00F259CC">
        <w:rPr>
          <w:rFonts w:ascii="UD デジタル 教科書体 NP-R" w:eastAsia="UD デジタル 教科書体 NP-R" w:hAnsi="Courier New" w:hint="eastAsia"/>
          <w:color w:val="000000"/>
          <w:sz w:val="18"/>
        </w:rPr>
        <w:br/>
        <w:t>REM CUDA のパス設定</w:t>
      </w:r>
      <w:r w:rsidR="00000000" w:rsidRPr="00F259CC">
        <w:rPr>
          <w:rFonts w:ascii="UD デジタル 教科書体 NP-R" w:eastAsia="UD デジタル 教科書体 NP-R" w:hAnsi="Courier New" w:hint="eastAsia"/>
          <w:color w:val="000000"/>
          <w:sz w:val="18"/>
        </w:rPr>
        <w:br/>
        <w:t>set "CUDA_PATH=C:\Program Files\NVIDIA GPU Computing Toolkit\CUDA\v12.6"</w:t>
      </w:r>
      <w:r w:rsidR="00000000" w:rsidRPr="00F259CC">
        <w:rPr>
          <w:rFonts w:ascii="UD デジタル 教科書体 NP-R" w:eastAsia="UD デジタル 教科書体 NP-R" w:hAnsi="Courier New" w:hint="eastAsia"/>
          <w:color w:val="000000"/>
          <w:sz w:val="18"/>
        </w:rPr>
        <w:br/>
        <w:t>if exist "%CUDA_PATH%" setx CUDA_PATH "%CUDA_PATH%" /M &gt;nul</w:t>
      </w:r>
      <w:r w:rsidR="00000000" w:rsidRPr="00F259CC">
        <w:rPr>
          <w:rFonts w:ascii="UD デジタル 教科書体 NP-R" w:eastAsia="UD デジタル 教科書体 NP-R" w:hAnsi="Courier New" w:hint="eastAsia"/>
          <w:color w:val="000000"/>
          <w:sz w:val="18"/>
        </w:rPr>
        <w:br/>
        <w:t>if exist "%CUDA_PATH%" setx CUDNN_PATH "%CUDA_PATH%" /M &gt;nul</w:t>
      </w:r>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br/>
        <w:t>REM PyTorch をインストール</w:t>
      </w:r>
      <w:r w:rsidR="00000000" w:rsidRPr="00F259CC">
        <w:rPr>
          <w:rFonts w:ascii="UD デジタル 教科書体 NP-R" w:eastAsia="UD デジタル 教科書体 NP-R" w:hAnsi="Courier New" w:hint="eastAsia"/>
          <w:color w:val="000000"/>
          <w:sz w:val="18"/>
        </w:rPr>
        <w:br/>
        <w:t>pip install -U torch torchvision torchaudio --index-url https://download.pytorch.org/whl/cu126</w:t>
      </w:r>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br/>
        <w:t>REM Windsurf をシステム領域にインストール</w:t>
      </w:r>
      <w:r w:rsidR="00000000" w:rsidRPr="00F259CC">
        <w:rPr>
          <w:rFonts w:ascii="UD デジタル 教科書体 NP-R" w:eastAsia="UD デジタル 教科書体 NP-R" w:hAnsi="Courier New" w:hint="eastAsia"/>
          <w:color w:val="000000"/>
          <w:sz w:val="18"/>
        </w:rPr>
        <w:br/>
        <w:t>winget install --scope machine --id Codeium.Windsurf -e --silent --accept-source-agreements --accept-package-agreements</w:t>
      </w:r>
      <w:r w:rsidR="00000000" w:rsidRPr="00F259CC">
        <w:rPr>
          <w:rFonts w:ascii="UD デジタル 教科書体 NP-R" w:eastAsia="UD デジタル 教科書体 NP-R" w:hAnsi="Courier New" w:hint="eastAsia"/>
          <w:color w:val="000000"/>
          <w:sz w:val="18"/>
        </w:rPr>
        <w:br/>
      </w:r>
      <w:r w:rsidR="00000000" w:rsidRPr="00F259CC">
        <w:rPr>
          <w:rFonts w:ascii="UD デジタル 教科書体 NP-R" w:eastAsia="UD デジタル 教科書体 NP-R" w:hAnsi="Courier New" w:hint="eastAsia"/>
          <w:color w:val="000000"/>
          <w:sz w:val="18"/>
        </w:rPr>
        <w:br/>
        <w:t>REM Microsoft VS Code をシステム領域にインストール</w:t>
      </w:r>
      <w:r w:rsidR="00000000" w:rsidRPr="00F259CC">
        <w:rPr>
          <w:rFonts w:ascii="UD デジタル 教科書体 NP-R" w:eastAsia="UD デジタル 教科書体 NP-R" w:hAnsi="Courier New" w:hint="eastAsia"/>
          <w:color w:val="000000"/>
          <w:sz w:val="18"/>
        </w:rPr>
        <w:br/>
        <w:t>winget install --scope machine --id Microsoft.VisualStudioCode -e --silent --accept-source-agreements --accept-package-agreements</w:t>
      </w:r>
      <w:r w:rsidR="00000000" w:rsidRPr="00F259CC">
        <w:rPr>
          <w:rFonts w:ascii="UD デジタル 教科書体 NP-R" w:eastAsia="UD デジタル 教科書体 NP-R" w:hAnsi="Courier New" w:hint="eastAsia"/>
          <w:color w:val="000000"/>
          <w:sz w:val="18"/>
        </w:rPr>
        <w:br/>
        <w:t>if exist "C:\Program Files\Microsoft VS Code\bin" cd "C:\Program Files\Microsoft VS Code\bin"</w:t>
      </w:r>
      <w:r w:rsidR="00000000" w:rsidRPr="00F259CC">
        <w:rPr>
          <w:rFonts w:ascii="UD デジタル 教科書体 NP-R" w:eastAsia="UD デジタル 教科書体 NP-R" w:hAnsi="Courier New" w:hint="eastAsia"/>
          <w:color w:val="000000"/>
          <w:sz w:val="18"/>
        </w:rPr>
        <w:br/>
        <w:t>if exist "C:\Program Files\Microsoft VS Code\bin" code --install-extension ms-python.python</w:t>
      </w:r>
      <w:r w:rsidR="00000000" w:rsidRPr="00F259CC">
        <w:rPr>
          <w:rFonts w:ascii="UD デジタル 教科書体 NP-R" w:eastAsia="UD デジタル 教科書体 NP-R" w:hAnsi="Courier New" w:hint="eastAsia"/>
          <w:color w:val="000000"/>
          <w:sz w:val="18"/>
        </w:rPr>
        <w:br/>
        <w:t>if exist "C:\Program Files\Microsoft VS Code\bin" code --install-extension ms-python.vscode-pylance</w:t>
      </w:r>
      <w:r w:rsidR="00000000" w:rsidRPr="00F259CC">
        <w:rPr>
          <w:rFonts w:ascii="UD デジタル 教科書体 NP-R" w:eastAsia="UD デジタル 教科書体 NP-R" w:hAnsi="Courier New" w:hint="eastAsia"/>
          <w:color w:val="000000"/>
          <w:sz w:val="18"/>
        </w:rPr>
        <w:br/>
        <w:t>if exist "C:\Program Files\Microsoft VS Code\bin" code --install-extension MS-CEINTL.vscode-language-pack-ja</w:t>
      </w:r>
      <w:r w:rsidR="00000000" w:rsidRPr="00F259CC">
        <w:rPr>
          <w:rFonts w:ascii="UD デジタル 教科書体 NP-R" w:eastAsia="UD デジタル 教科書体 NP-R" w:hAnsi="Courier New" w:hint="eastAsia"/>
          <w:color w:val="000000"/>
          <w:sz w:val="18"/>
        </w:rPr>
        <w:br/>
        <w:t>if exist "C:\Program Files\Microsoft VS Code\bin" code --install-extension dongli.python-preview</w:t>
      </w:r>
      <w:r w:rsidR="00000000" w:rsidRPr="00F259CC">
        <w:rPr>
          <w:rFonts w:ascii="UD デジタル 教科書体 NP-R" w:eastAsia="UD デジタル 教科書体 NP-R" w:hAnsi="Courier New" w:hint="eastAsia"/>
          <w:color w:val="000000"/>
          <w:sz w:val="18"/>
        </w:rPr>
        <w:br/>
        <w:t>if exist "C:\Program Files\Windsurf\bin" windsurf --install-extension MS-CEINTL.vscode-language-pack-ja</w:t>
      </w:r>
    </w:p>
    <w:p w14:paraId="03BCEC1D" w14:textId="77777777" w:rsidR="000C7345" w:rsidRPr="00F259CC" w:rsidRDefault="000C7345">
      <w:pPr>
        <w:rPr>
          <w:rFonts w:ascii="UD デジタル 教科書体 NP-R" w:eastAsia="UD デジタル 教科書体 NP-R" w:hint="eastAsia"/>
        </w:rPr>
      </w:pPr>
    </w:p>
    <w:p w14:paraId="01BAC1DF" w14:textId="77777777" w:rsidR="000C7345" w:rsidRPr="00F259CC" w:rsidRDefault="00000000">
      <w:pPr>
        <w:rPr>
          <w:rFonts w:ascii="UD デジタル 教科書体 NP-R" w:eastAsia="UD デジタル 教科書体 NP-R" w:hint="eastAsia"/>
        </w:rPr>
      </w:pPr>
      <w:r w:rsidRPr="00F259CC">
        <w:rPr>
          <w:rFonts w:ascii="UD デジタル 教科書体 NP-R" w:eastAsia="UD デジタル 教科書体 NP-R" w:hAnsi="ＭＳ ゴシック" w:hint="eastAsia"/>
          <w:b/>
        </w:rPr>
        <w:t>実行時のヒント</w:t>
      </w:r>
    </w:p>
    <w:p w14:paraId="74AC375D" w14:textId="77777777" w:rsidR="000C7345" w:rsidRPr="00F259CC" w:rsidRDefault="000C7345">
      <w:pPr>
        <w:rPr>
          <w:rFonts w:ascii="UD デジタル 教科書体 NP-R" w:eastAsia="UD デジタル 教科書体 NP-R" w:hint="eastAsia"/>
        </w:rPr>
      </w:pPr>
    </w:p>
    <w:p w14:paraId="0DD4E333" w14:textId="77777777" w:rsidR="000C7345" w:rsidRPr="00F259CC" w:rsidRDefault="00000000">
      <w:pPr>
        <w:pStyle w:val="a0"/>
        <w:rPr>
          <w:rFonts w:ascii="UD デジタル 教科書体 NP-R" w:eastAsia="UD デジタル 教科書体 NP-R" w:hint="eastAsia"/>
        </w:rPr>
      </w:pPr>
      <w:r w:rsidRPr="00F259CC">
        <w:rPr>
          <w:rFonts w:ascii="UD デジタル 教科書体 NP-R" w:eastAsia="UD デジタル 教科書体 NP-R" w:hAnsi="ＭＳ ゴシック" w:hint="eastAsia"/>
        </w:rPr>
        <w:t>コマンドの途中で止まった場合は、まず</w:t>
      </w:r>
      <w:r w:rsidRPr="00F259CC">
        <w:rPr>
          <w:rFonts w:ascii="UD デジタル 教科書体 NP-R" w:eastAsia="UD デジタル 教科書体 NP-R" w:hAnsi="ＭＳ ゴシック" w:hint="eastAsia"/>
          <w:b/>
        </w:rPr>
        <w:t>Enterキーを1回押し、エラー内容を確認する</w:t>
      </w:r>
    </w:p>
    <w:p w14:paraId="3B1CE209" w14:textId="77777777" w:rsidR="000C7345" w:rsidRPr="00B016F6" w:rsidRDefault="00000000">
      <w:pPr>
        <w:pStyle w:val="a0"/>
        <w:rPr>
          <w:rFonts w:ascii="UD デジタル 教科書体 NP-R" w:eastAsia="UD デジタル 教科書体 NP-R" w:hint="eastAsia"/>
          <w:b/>
          <w:bCs/>
          <w:color w:val="EE0000"/>
        </w:rPr>
      </w:pPr>
      <w:r w:rsidRPr="00B016F6">
        <w:rPr>
          <w:rFonts w:ascii="UD デジタル 教科書体 NP-R" w:eastAsia="UD デジタル 教科書体 NP-R" w:hAnsi="ＭＳ ゴシック" w:hint="eastAsia"/>
          <w:b/>
          <w:bCs/>
          <w:color w:val="EE0000"/>
        </w:rPr>
        <w:t>Pythonのインストールのときに「Modify Repair Uninstall」画面が出た場合は、Pythonがインストール済みなので「Cancel」をクリックする</w:t>
      </w:r>
    </w:p>
    <w:p w14:paraId="5E184A2F" w14:textId="77777777" w:rsidR="000C7345" w:rsidRPr="00F259CC" w:rsidRDefault="000C7345">
      <w:pPr>
        <w:rPr>
          <w:rFonts w:ascii="UD デジタル 教科書体 NP-R" w:eastAsia="UD デジタル 教科書体 NP-R" w:hint="eastAsia"/>
        </w:rPr>
      </w:pPr>
    </w:p>
    <w:p w14:paraId="1F98B84A"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sz w:val="36"/>
          <w:lang w:eastAsia="ja-JP"/>
        </w:rPr>
        <w:lastRenderedPageBreak/>
        <w:t>第2章 Pythonプログラム実行による探求</w:t>
      </w:r>
    </w:p>
    <w:p w14:paraId="40E2B7B7" w14:textId="77777777" w:rsidR="000C7345" w:rsidRPr="00F259CC" w:rsidRDefault="000C7345">
      <w:pPr>
        <w:rPr>
          <w:rFonts w:ascii="UD デジタル 教科書体 NP-R" w:eastAsia="UD デジタル 教科書体 NP-R" w:hint="eastAsia"/>
          <w:lang w:eastAsia="ja-JP"/>
        </w:rPr>
      </w:pPr>
    </w:p>
    <w:p w14:paraId="54AEB03C" w14:textId="77777777" w:rsidR="000C7345" w:rsidRPr="00F259CC" w:rsidRDefault="00000000">
      <w:pPr>
        <w:rPr>
          <w:rFonts w:ascii="UD デジタル 教科書体 NP-R" w:eastAsia="UD デジタル 教科書体 NP-R" w:hint="eastAsia"/>
        </w:rPr>
      </w:pPr>
      <w:r w:rsidRPr="00F259CC">
        <w:rPr>
          <w:rFonts w:ascii="UD デジタル 教科書体 NP-R" w:eastAsia="UD デジタル 教科書体 NP-R" w:hAnsi="ＭＳ ゴシック" w:hint="eastAsia"/>
        </w:rPr>
        <w:t>第1章で構築した環境を使用して、実際にAIプログラムを実行し、</w:t>
      </w:r>
      <w:r w:rsidRPr="00F259CC">
        <w:rPr>
          <w:rFonts w:ascii="UD デジタル 教科書体 NP-R" w:eastAsia="UD デジタル 教科書体 NP-R" w:hAnsi="ＭＳ ゴシック" w:hint="eastAsia"/>
          <w:b/>
        </w:rPr>
        <w:t>パラメータ変更による効果を観察する</w:t>
      </w:r>
      <w:r w:rsidRPr="00F259CC">
        <w:rPr>
          <w:rFonts w:ascii="UD デジタル 教科書体 NP-R" w:eastAsia="UD デジタル 教科書体 NP-R" w:hAnsi="ＭＳ ゴシック" w:hint="eastAsia"/>
        </w:rPr>
        <w:t>。本章では、</w:t>
      </w:r>
      <w:r w:rsidRPr="00F259CC">
        <w:rPr>
          <w:rFonts w:ascii="UD デジタル 教科書体 NP-R" w:eastAsia="UD デジタル 教科書体 NP-R" w:hAnsi="ＭＳ ゴシック" w:hint="eastAsia"/>
          <w:b/>
        </w:rPr>
        <w:t>pip</w:t>
      </w:r>
      <w:r w:rsidRPr="00F259CC">
        <w:rPr>
          <w:rFonts w:ascii="UD デジタル 教科書体 NP-R" w:eastAsia="UD デジタル 教科書体 NP-R" w:hAnsi="ＭＳ ゴシック" w:hint="eastAsia"/>
        </w:rPr>
        <w:t>を使用したPythonライブラリのインストール方法と、プログラムの変更および再実行による探求手法を習得する。</w:t>
      </w:r>
    </w:p>
    <w:p w14:paraId="4CABD5F2" w14:textId="77777777" w:rsidR="000C7345" w:rsidRPr="00F259CC" w:rsidRDefault="000C7345">
      <w:pPr>
        <w:rPr>
          <w:rFonts w:ascii="UD デジタル 教科書体 NP-R" w:eastAsia="UD デジタル 教科書体 NP-R" w:hint="eastAsia"/>
        </w:rPr>
      </w:pPr>
    </w:p>
    <w:p w14:paraId="773B912F" w14:textId="50241D7B" w:rsidR="000C7345" w:rsidRPr="00B016F6" w:rsidRDefault="00000000">
      <w:pPr>
        <w:rPr>
          <w:rFonts w:ascii="UD デジタル 教科書体 NP-R" w:eastAsia="UD デジタル 教科書体 NP-R" w:hint="eastAsia"/>
          <w:u w:val="single"/>
          <w:lang w:eastAsia="ja-JP"/>
        </w:rPr>
      </w:pPr>
      <w:proofErr w:type="spellStart"/>
      <w:r w:rsidRPr="00B016F6">
        <w:rPr>
          <w:rFonts w:ascii="UD デジタル 教科書体 NP-R" w:eastAsia="UD デジタル 教科書体 NP-R" w:hAnsi="ＭＳ ゴシック" w:hint="eastAsia"/>
          <w:b/>
          <w:u w:val="single"/>
        </w:rPr>
        <w:t>探求</w:t>
      </w:r>
      <w:proofErr w:type="spellEnd"/>
    </w:p>
    <w:p w14:paraId="2EC85083" w14:textId="1E145E92"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本章における</w:t>
      </w:r>
      <w:r w:rsidRPr="00F259CC">
        <w:rPr>
          <w:rFonts w:ascii="UD デジタル 教科書体 NP-R" w:eastAsia="UD デジタル 教科書体 NP-R" w:hAnsi="ＭＳ ゴシック" w:hint="eastAsia"/>
          <w:b/>
          <w:lang w:eastAsia="ja-JP"/>
        </w:rPr>
        <w:t>「探求」</w:t>
      </w:r>
      <w:r w:rsidRPr="00F259CC">
        <w:rPr>
          <w:rFonts w:ascii="UD デジタル 教科書体 NP-R" w:eastAsia="UD デジタル 教科書体 NP-R" w:hAnsi="ＭＳ ゴシック" w:hint="eastAsia"/>
          <w:lang w:eastAsia="ja-JP"/>
        </w:rPr>
        <w:t>は、</w:t>
      </w:r>
      <w:r w:rsidRPr="00F259CC">
        <w:rPr>
          <w:rFonts w:ascii="UD デジタル 教科書体 NP-R" w:eastAsia="UD デジタル 教科書体 NP-R" w:hAnsi="ＭＳ ゴシック" w:hint="eastAsia"/>
          <w:b/>
          <w:lang w:eastAsia="ja-JP"/>
        </w:rPr>
        <w:t>プログラムのパラメータを変更し、その結果を観察・考察するサイクル</w:t>
      </w:r>
      <w:r w:rsidRPr="00F259CC">
        <w:rPr>
          <w:rFonts w:ascii="UD デジタル 教科書体 NP-R" w:eastAsia="UD デジタル 教科書体 NP-R" w:hAnsi="ＭＳ ゴシック" w:hint="eastAsia"/>
          <w:lang w:eastAsia="ja-JP"/>
        </w:rPr>
        <w:t>を指す。</w:t>
      </w:r>
    </w:p>
    <w:p w14:paraId="55C58F40" w14:textId="77777777" w:rsidR="000C7345" w:rsidRPr="00F259CC" w:rsidRDefault="000C7345">
      <w:pPr>
        <w:rPr>
          <w:rFonts w:ascii="UD デジタル 教科書体 NP-R" w:eastAsia="UD デジタル 教科書体 NP-R" w:hint="eastAsia"/>
          <w:lang w:eastAsia="ja-JP"/>
        </w:rPr>
      </w:pPr>
    </w:p>
    <w:p w14:paraId="1715660A" w14:textId="77777777" w:rsidR="000C7345" w:rsidRPr="00F259CC" w:rsidRDefault="00000000">
      <w:pPr>
        <w:rPr>
          <w:rFonts w:ascii="UD デジタル 教科書体 NP-R" w:eastAsia="UD デジタル 教科書体 NP-R" w:hint="eastAsia"/>
        </w:rPr>
      </w:pPr>
      <w:r w:rsidRPr="00F259CC">
        <w:rPr>
          <w:rFonts w:ascii="UD デジタル 教科書体 NP-R" w:eastAsia="UD デジタル 教科書体 NP-R" w:hAnsi="ＭＳ ゴシック" w:hint="eastAsia"/>
          <w:b/>
          <w:sz w:val="28"/>
        </w:rPr>
        <w:t xml:space="preserve">2.1 </w:t>
      </w:r>
      <w:proofErr w:type="spellStart"/>
      <w:r w:rsidRPr="00F259CC">
        <w:rPr>
          <w:rFonts w:ascii="UD デジタル 教科書体 NP-R" w:eastAsia="UD デジタル 教科書体 NP-R" w:hAnsi="ＭＳ ゴシック" w:hint="eastAsia"/>
          <w:b/>
          <w:sz w:val="28"/>
        </w:rPr>
        <w:t>Windsurfでのプログラム実行</w:t>
      </w:r>
      <w:proofErr w:type="spellEnd"/>
    </w:p>
    <w:p w14:paraId="2AF854AB" w14:textId="77777777" w:rsidR="000C7345" w:rsidRPr="00F259CC" w:rsidRDefault="000C7345">
      <w:pPr>
        <w:rPr>
          <w:rFonts w:ascii="UD デジタル 教科書体 NP-R" w:eastAsia="UD デジタル 教科書体 NP-R" w:hint="eastAsia"/>
        </w:rPr>
      </w:pPr>
    </w:p>
    <w:p w14:paraId="13D4DF18" w14:textId="77777777" w:rsidR="000C7345" w:rsidRPr="00B016F6" w:rsidRDefault="00000000">
      <w:pPr>
        <w:rPr>
          <w:rFonts w:ascii="UD デジタル 教科書体 NP-R" w:eastAsia="UD デジタル 教科書体 NP-R" w:hint="eastAsia"/>
          <w:u w:val="single"/>
        </w:rPr>
      </w:pPr>
      <w:r w:rsidRPr="00B016F6">
        <w:rPr>
          <w:rFonts w:ascii="UD デジタル 教科書体 NP-R" w:eastAsia="UD デジタル 教科書体 NP-R" w:hAnsi="ＭＳ ゴシック" w:hint="eastAsia"/>
          <w:b/>
          <w:u w:val="single"/>
        </w:rPr>
        <w:t>Windsurfの初期設定</w:t>
      </w:r>
    </w:p>
    <w:p w14:paraId="54000732" w14:textId="2E078659" w:rsidR="00B016F6" w:rsidRDefault="00B016F6" w:rsidP="00B016F6">
      <w:pPr>
        <w:rPr>
          <w:rFonts w:ascii="UD デジタル 教科書体 NP-R" w:eastAsia="UD デジタル 教科書体 NP-R" w:hAnsi="ＭＳ ゴシック"/>
          <w:lang w:eastAsia="ja-JP"/>
        </w:rPr>
      </w:pPr>
      <w:r>
        <w:rPr>
          <w:rFonts w:ascii="UD デジタル 教科書体 NP-R" w:eastAsia="UD デジタル 教科書体 NP-R" w:hAnsi="ＭＳ ゴシック" w:hint="eastAsia"/>
          <w:lang w:eastAsia="ja-JP"/>
        </w:rPr>
        <w:t>1</w:t>
      </w:r>
      <w:r w:rsidRPr="00F259CC">
        <w:rPr>
          <w:rFonts w:ascii="UD デジタル 教科書体 NP-R" w:eastAsia="UD デジタル 教科書体 NP-R" w:hAnsi="ＭＳ ゴシック" w:hint="eastAsia"/>
          <w:lang w:eastAsia="ja-JP"/>
        </w:rPr>
        <w:t>.</w:t>
      </w:r>
      <w:r>
        <w:rPr>
          <w:rFonts w:ascii="UD デジタル 教科書体 NP-R" w:eastAsia="UD デジタル 教科書体 NP-R" w:hAnsi="ＭＳ ゴシック" w:hint="eastAsia"/>
          <w:b/>
          <w:lang w:eastAsia="ja-JP"/>
        </w:rPr>
        <w:t>コマンドプロンプト</w:t>
      </w:r>
      <w:r w:rsidRPr="00F259CC">
        <w:rPr>
          <w:rFonts w:ascii="UD デジタル 教科書体 NP-R" w:eastAsia="UD デジタル 教科書体 NP-R" w:hAnsi="ＭＳ ゴシック" w:hint="eastAsia"/>
          <w:lang w:eastAsia="ja-JP"/>
        </w:rPr>
        <w:t>を開き、</w:t>
      </w:r>
      <w:r w:rsidRPr="00F259CC">
        <w:rPr>
          <w:rFonts w:ascii="UD デジタル 教科書体 NP-R" w:eastAsia="UD デジタル 教科書体 NP-R" w:hAnsi="Courier New" w:hint="eastAsia"/>
          <w:color w:val="C80000"/>
          <w:sz w:val="20"/>
          <w:lang w:eastAsia="ja-JP"/>
        </w:rPr>
        <w:t>python --version</w:t>
      </w:r>
      <w:r w:rsidRPr="00F259CC">
        <w:rPr>
          <w:rFonts w:ascii="UD デジタル 教科書体 NP-R" w:eastAsia="UD デジタル 教科書体 NP-R" w:hAnsi="ＭＳ ゴシック" w:hint="eastAsia"/>
          <w:lang w:eastAsia="ja-JP"/>
        </w:rPr>
        <w:t>を実行してPython実行環境の確認を行う</w:t>
      </w:r>
    </w:p>
    <w:p w14:paraId="337F577C" w14:textId="15C96181" w:rsidR="00146C03" w:rsidRDefault="00146C03" w:rsidP="00B016F6">
      <w:pPr>
        <w:rPr>
          <w:rFonts w:ascii="UD デジタル 教科書体 NP-R" w:eastAsia="UD デジタル 教科書体 NP-R"/>
          <w:lang w:eastAsia="ja-JP"/>
        </w:rPr>
      </w:pPr>
      <w:r w:rsidRPr="00146C03">
        <w:rPr>
          <w:rFonts w:ascii="UD デジタル 教科書体 NP-R" w:eastAsia="UD デジタル 教科書体 NP-R"/>
          <w:lang w:eastAsia="ja-JP"/>
        </w:rPr>
        <w:drawing>
          <wp:inline distT="0" distB="0" distL="0" distR="0" wp14:anchorId="69AE42B7" wp14:editId="1BE379D0">
            <wp:extent cx="4286848" cy="1743318"/>
            <wp:effectExtent l="0" t="0" r="0" b="9525"/>
            <wp:docPr id="1764060104" name="図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60104" name="図 1" descr="グラフィカル ユーザー インターフェイス, テキスト, アプリケーション&#10;&#10;AI 生成コンテンツは誤りを含む可能性があります。"/>
                    <pic:cNvPicPr/>
                  </pic:nvPicPr>
                  <pic:blipFill>
                    <a:blip r:embed="rId9"/>
                    <a:stretch>
                      <a:fillRect/>
                    </a:stretch>
                  </pic:blipFill>
                  <pic:spPr>
                    <a:xfrm>
                      <a:off x="0" y="0"/>
                      <a:ext cx="4286848" cy="1743318"/>
                    </a:xfrm>
                    <a:prstGeom prst="rect">
                      <a:avLst/>
                    </a:prstGeom>
                  </pic:spPr>
                </pic:pic>
              </a:graphicData>
            </a:graphic>
          </wp:inline>
        </w:drawing>
      </w:r>
    </w:p>
    <w:p w14:paraId="54069734" w14:textId="52779A6C" w:rsidR="00146C03" w:rsidRDefault="00146C03" w:rsidP="00B016F6">
      <w:pPr>
        <w:rPr>
          <w:rFonts w:ascii="UD デジタル 教科書体 NP-R" w:eastAsia="UD デジタル 教科書体 NP-R"/>
          <w:lang w:eastAsia="ja-JP"/>
        </w:rPr>
      </w:pPr>
      <w:r>
        <w:rPr>
          <w:rFonts w:ascii="UD デジタル 教科書体 NP-R" w:eastAsia="UD デジタル 教科書体 NP-R" w:hint="eastAsia"/>
          <w:lang w:eastAsia="ja-JP"/>
        </w:rPr>
        <w:t>図. Python のバージョン確認</w:t>
      </w:r>
    </w:p>
    <w:p w14:paraId="29FA338F" w14:textId="77777777" w:rsidR="00146C03" w:rsidRPr="00F259CC" w:rsidRDefault="00146C03" w:rsidP="00B016F6">
      <w:pPr>
        <w:rPr>
          <w:rFonts w:ascii="UD デジタル 教科書体 NP-R" w:eastAsia="UD デジタル 教科書体 NP-R" w:hint="eastAsia"/>
          <w:lang w:eastAsia="ja-JP"/>
        </w:rPr>
      </w:pPr>
    </w:p>
    <w:p w14:paraId="76C62611" w14:textId="77D2362B" w:rsidR="000C7345" w:rsidRDefault="00B016F6">
      <w:pPr>
        <w:rPr>
          <w:rFonts w:ascii="UD デジタル 教科書体 NP-R" w:eastAsia="UD デジタル 教科書体 NP-R" w:hAnsi="ＭＳ ゴシック"/>
          <w:lang w:eastAsia="ja-JP"/>
        </w:rPr>
      </w:pPr>
      <w:r>
        <w:rPr>
          <w:rFonts w:ascii="UD デジタル 教科書体 NP-R" w:eastAsia="UD デジタル 教科書体 NP-R" w:hAnsi="ＭＳ ゴシック" w:hint="eastAsia"/>
          <w:lang w:eastAsia="ja-JP"/>
        </w:rPr>
        <w:t>2</w:t>
      </w:r>
      <w:r w:rsidR="00000000" w:rsidRPr="00F259CC">
        <w:rPr>
          <w:rFonts w:ascii="UD デジタル 教科書体 NP-R" w:eastAsia="UD デジタル 教科書体 NP-R" w:hAnsi="ＭＳ ゴシック" w:hint="eastAsia"/>
          <w:lang w:eastAsia="ja-JP"/>
        </w:rPr>
        <w:t>. スタートメニューから</w:t>
      </w:r>
      <w:r w:rsidR="00000000" w:rsidRPr="00F259CC">
        <w:rPr>
          <w:rFonts w:ascii="UD デジタル 教科書体 NP-R" w:eastAsia="UD デジタル 教科書体 NP-R" w:hAnsi="ＭＳ ゴシック" w:hint="eastAsia"/>
          <w:b/>
          <w:lang w:eastAsia="ja-JP"/>
        </w:rPr>
        <w:t>Windsurf</w:t>
      </w:r>
      <w:r w:rsidR="00000000" w:rsidRPr="00F259CC">
        <w:rPr>
          <w:rFonts w:ascii="UD デジタル 教科書体 NP-R" w:eastAsia="UD デジタル 教科書体 NP-R" w:hAnsi="ＭＳ ゴシック" w:hint="eastAsia"/>
          <w:lang w:eastAsia="ja-JP"/>
        </w:rPr>
        <w:t>を起動する</w:t>
      </w:r>
    </w:p>
    <w:p w14:paraId="39BC34D9" w14:textId="667F0C5F" w:rsidR="00146C03" w:rsidRDefault="00146C03">
      <w:pPr>
        <w:rPr>
          <w:rFonts w:ascii="UD デジタル 教科書体 NP-R" w:eastAsia="UD デジタル 教科書体 NP-R"/>
          <w:lang w:eastAsia="ja-JP"/>
        </w:rPr>
      </w:pPr>
      <w:r w:rsidRPr="00146C03">
        <w:rPr>
          <w:rFonts w:ascii="UD デジタル 教科書体 NP-R" w:eastAsia="UD デジタル 教科書体 NP-R"/>
          <w:lang w:eastAsia="ja-JP"/>
        </w:rPr>
        <w:lastRenderedPageBreak/>
        <w:drawing>
          <wp:inline distT="0" distB="0" distL="0" distR="0" wp14:anchorId="330A8C34" wp14:editId="247A4853">
            <wp:extent cx="6400800" cy="2336800"/>
            <wp:effectExtent l="0" t="0" r="0" b="6350"/>
            <wp:docPr id="624013078" name="図 1" descr="背景パターン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13078" name="図 1" descr="背景パターン が含まれている画像&#10;&#10;AI 生成コンテンツは誤りを含む可能性があります。"/>
                    <pic:cNvPicPr/>
                  </pic:nvPicPr>
                  <pic:blipFill>
                    <a:blip r:embed="rId10"/>
                    <a:stretch>
                      <a:fillRect/>
                    </a:stretch>
                  </pic:blipFill>
                  <pic:spPr>
                    <a:xfrm>
                      <a:off x="0" y="0"/>
                      <a:ext cx="6400800" cy="2336800"/>
                    </a:xfrm>
                    <a:prstGeom prst="rect">
                      <a:avLst/>
                    </a:prstGeom>
                  </pic:spPr>
                </pic:pic>
              </a:graphicData>
            </a:graphic>
          </wp:inline>
        </w:drawing>
      </w:r>
    </w:p>
    <w:p w14:paraId="549A0F04" w14:textId="502C8C70" w:rsidR="00146C03" w:rsidRDefault="00146C03">
      <w:pPr>
        <w:rPr>
          <w:rFonts w:ascii="UD デジタル 教科書体 NP-R" w:eastAsia="UD デジタル 教科書体 NP-R"/>
          <w:lang w:eastAsia="ja-JP"/>
        </w:rPr>
      </w:pPr>
      <w:r>
        <w:rPr>
          <w:rFonts w:ascii="UD デジタル 教科書体 NP-R" w:eastAsia="UD デジタル 教科書体 NP-R" w:hint="eastAsia"/>
          <w:lang w:eastAsia="ja-JP"/>
        </w:rPr>
        <w:t>図. スタートメニュー</w:t>
      </w:r>
    </w:p>
    <w:p w14:paraId="269163D8" w14:textId="77777777" w:rsidR="00146C03" w:rsidRPr="00F259CC" w:rsidRDefault="00146C03">
      <w:pPr>
        <w:rPr>
          <w:rFonts w:ascii="UD デジタル 教科書体 NP-R" w:eastAsia="UD デジタル 教科書体 NP-R" w:hint="eastAsia"/>
          <w:lang w:eastAsia="ja-JP"/>
        </w:rPr>
      </w:pPr>
    </w:p>
    <w:p w14:paraId="2AAF4DDE" w14:textId="1568E105" w:rsidR="000C7345" w:rsidRPr="00F259CC" w:rsidRDefault="00B016F6">
      <w:pPr>
        <w:rPr>
          <w:rFonts w:ascii="UD デジタル 教科書体 NP-R" w:eastAsia="UD デジタル 教科書体 NP-R" w:hint="eastAsia"/>
          <w:lang w:eastAsia="ja-JP"/>
        </w:rPr>
      </w:pPr>
      <w:r>
        <w:rPr>
          <w:rFonts w:ascii="UD デジタル 教科書体 NP-R" w:eastAsia="UD デジタル 教科書体 NP-R" w:hAnsi="ＭＳ ゴシック" w:hint="eastAsia"/>
          <w:lang w:eastAsia="ja-JP"/>
        </w:rPr>
        <w:t>3</w:t>
      </w:r>
      <w:r w:rsidR="00000000" w:rsidRPr="00F259CC">
        <w:rPr>
          <w:rFonts w:ascii="UD デジタル 教科書体 NP-R" w:eastAsia="UD デジタル 教科書体 NP-R" w:hAnsi="ＭＳ ゴシック" w:hint="eastAsia"/>
          <w:lang w:eastAsia="ja-JP"/>
        </w:rPr>
        <w:t>. 初回起動時に</w:t>
      </w:r>
      <w:r w:rsidR="00000000" w:rsidRPr="00F259CC">
        <w:rPr>
          <w:rFonts w:ascii="UD デジタル 教科書体 NP-R" w:eastAsia="UD デジタル 教科書体 NP-R" w:hAnsi="ＭＳ ゴシック" w:hint="eastAsia"/>
          <w:b/>
          <w:lang w:eastAsia="ja-JP"/>
        </w:rPr>
        <w:t>アカウント作成またはログイン</w:t>
      </w:r>
      <w:r w:rsidR="00146C03">
        <w:rPr>
          <w:rFonts w:ascii="UD デジタル 教科書体 NP-R" w:eastAsia="UD デジタル 教科書体 NP-R" w:hAnsi="ＭＳ ゴシック" w:hint="eastAsia"/>
          <w:lang w:eastAsia="ja-JP"/>
        </w:rPr>
        <w:t>が求められた場合には、指示に従う</w:t>
      </w:r>
    </w:p>
    <w:p w14:paraId="488DA044" w14:textId="0AC18A3D" w:rsidR="000C7345" w:rsidRDefault="00146C03">
      <w:pPr>
        <w:rPr>
          <w:rFonts w:ascii="UD デジタル 教科書体 NP-R" w:eastAsia="UD デジタル 教科書体 NP-R" w:hint="eastAsia"/>
          <w:lang w:eastAsia="ja-JP"/>
        </w:rPr>
      </w:pPr>
      <w:r>
        <w:rPr>
          <w:rFonts w:ascii="UD デジタル 教科書体 NP-R" w:eastAsia="UD デジタル 教科書体 NP-R" w:hint="eastAsia"/>
          <w:lang w:eastAsia="ja-JP"/>
        </w:rPr>
        <w:t xml:space="preserve">　アカウント作成やログインをしなくても使い続けることはできるが、機能や利用できる量に制限がかかる。</w:t>
      </w:r>
    </w:p>
    <w:p w14:paraId="74967650" w14:textId="77777777" w:rsidR="00146C03" w:rsidRPr="00F259CC" w:rsidRDefault="00146C03">
      <w:pPr>
        <w:rPr>
          <w:rFonts w:ascii="UD デジタル 教科書体 NP-R" w:eastAsia="UD デジタル 教科書体 NP-R" w:hint="eastAsia"/>
          <w:lang w:eastAsia="ja-JP"/>
        </w:rPr>
      </w:pPr>
    </w:p>
    <w:p w14:paraId="1A130126" w14:textId="77777777" w:rsidR="00146C03" w:rsidRDefault="00000000">
      <w:pPr>
        <w:rPr>
          <w:rFonts w:ascii="UD デジタル 教科書体 NP-R" w:eastAsia="UD デジタル 教科書体 NP-R" w:hAnsi="ＭＳ ゴシック"/>
          <w:lang w:eastAsia="ja-JP"/>
        </w:rPr>
      </w:pPr>
      <w:r w:rsidRPr="00F259CC">
        <w:rPr>
          <w:rFonts w:ascii="UD デジタル 教科書体 NP-R" w:eastAsia="UD デジタル 教科書体 NP-R" w:hAnsi="ＭＳ ゴシック" w:hint="eastAsia"/>
          <w:lang w:eastAsia="ja-JP"/>
        </w:rPr>
        <w:t>4. Python実行環境の設定を確認する。</w:t>
      </w:r>
      <w:proofErr w:type="spellStart"/>
      <w:r w:rsidRPr="00F259CC">
        <w:rPr>
          <w:rFonts w:ascii="UD デジタル 教科書体 NP-R" w:eastAsia="UD デジタル 教科書体 NP-R" w:hAnsi="ＭＳ ゴシック" w:hint="eastAsia"/>
          <w:b/>
        </w:rPr>
        <w:t>Ctrl+Shift+P</w:t>
      </w:r>
      <w:r w:rsidRPr="00F259CC">
        <w:rPr>
          <w:rFonts w:ascii="UD デジタル 教科書体 NP-R" w:eastAsia="UD デジタル 教科書体 NP-R" w:hAnsi="ＭＳ ゴシック" w:hint="eastAsia"/>
        </w:rPr>
        <w:t>を押し</w:t>
      </w:r>
      <w:proofErr w:type="spellEnd"/>
      <w:r w:rsidRPr="00F259CC">
        <w:rPr>
          <w:rFonts w:ascii="UD デジタル 教科書体 NP-R" w:eastAsia="UD デジタル 教科書体 NP-R" w:hAnsi="ＭＳ ゴシック" w:hint="eastAsia"/>
        </w:rPr>
        <w:t xml:space="preserve">、「Python: Select </w:t>
      </w:r>
      <w:proofErr w:type="spellStart"/>
      <w:r w:rsidRPr="00F259CC">
        <w:rPr>
          <w:rFonts w:ascii="UD デジタル 教科書体 NP-R" w:eastAsia="UD デジタル 教科書体 NP-R" w:hAnsi="ＭＳ ゴシック" w:hint="eastAsia"/>
        </w:rPr>
        <w:t>Interpreter」を選択する</w:t>
      </w:r>
      <w:proofErr w:type="spellEnd"/>
      <w:r w:rsidRPr="00F259CC">
        <w:rPr>
          <w:rFonts w:ascii="UD デジタル 教科書体 NP-R" w:eastAsia="UD デジタル 教科書体 NP-R" w:hAnsi="ＭＳ ゴシック" w:hint="eastAsia"/>
        </w:rPr>
        <w:t>。</w:t>
      </w:r>
    </w:p>
    <w:p w14:paraId="6E3BB57E" w14:textId="0771EB55" w:rsidR="00146C03" w:rsidRDefault="00146C03">
      <w:pPr>
        <w:rPr>
          <w:rFonts w:ascii="UD デジタル 教科書体 NP-R" w:eastAsia="UD デジタル 教科書体 NP-R" w:hAnsi="ＭＳ ゴシック"/>
          <w:lang w:eastAsia="ja-JP"/>
        </w:rPr>
      </w:pPr>
      <w:r w:rsidRPr="00146C03">
        <w:rPr>
          <w:rFonts w:ascii="UD デジタル 教科書体 NP-R" w:eastAsia="UD デジタル 教科書体 NP-R" w:hAnsi="ＭＳ ゴシック"/>
          <w:lang w:eastAsia="ja-JP"/>
        </w:rPr>
        <w:drawing>
          <wp:inline distT="0" distB="0" distL="0" distR="0" wp14:anchorId="385DC9F6" wp14:editId="0119B10C">
            <wp:extent cx="3486637" cy="342948"/>
            <wp:effectExtent l="0" t="0" r="0" b="0"/>
            <wp:docPr id="7575587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58799" name=""/>
                    <pic:cNvPicPr/>
                  </pic:nvPicPr>
                  <pic:blipFill>
                    <a:blip r:embed="rId11"/>
                    <a:stretch>
                      <a:fillRect/>
                    </a:stretch>
                  </pic:blipFill>
                  <pic:spPr>
                    <a:xfrm>
                      <a:off x="0" y="0"/>
                      <a:ext cx="3486637" cy="342948"/>
                    </a:xfrm>
                    <a:prstGeom prst="rect">
                      <a:avLst/>
                    </a:prstGeom>
                  </pic:spPr>
                </pic:pic>
              </a:graphicData>
            </a:graphic>
          </wp:inline>
        </w:drawing>
      </w:r>
    </w:p>
    <w:p w14:paraId="7C4A376D" w14:textId="260716A8" w:rsidR="000C7345" w:rsidRPr="00F259CC" w:rsidRDefault="00146C03">
      <w:pPr>
        <w:rPr>
          <w:rFonts w:ascii="UD デジタル 教科書体 NP-R" w:eastAsia="UD デジタル 教科書体 NP-R" w:hint="eastAsia"/>
          <w:lang w:eastAsia="ja-JP"/>
        </w:rPr>
      </w:pPr>
      <w:r>
        <w:rPr>
          <w:rFonts w:ascii="UD デジタル 教科書体 NP-R" w:eastAsia="UD デジタル 教科書体 NP-R" w:hAnsi="ＭＳ ゴシック" w:hint="eastAsia"/>
          <w:b/>
          <w:bCs/>
          <w:color w:val="EE0000"/>
          <w:lang w:eastAsia="ja-JP"/>
        </w:rPr>
        <w:t>下図のように「C:\Program Files\Python312\python.exe」と表示されれば、</w:t>
      </w:r>
      <w:r w:rsidR="00000000" w:rsidRPr="00146C03">
        <w:rPr>
          <w:rFonts w:ascii="UD デジタル 教科書体 NP-R" w:eastAsia="UD デジタル 教科書体 NP-R" w:hAnsi="ＭＳ ゴシック" w:hint="eastAsia"/>
          <w:b/>
          <w:bCs/>
          <w:color w:val="EE0000"/>
          <w:lang w:eastAsia="ja-JP"/>
        </w:rPr>
        <w:t>システムにインストールされたPython 3.12が選択されている</w:t>
      </w:r>
      <w:r>
        <w:rPr>
          <w:rFonts w:ascii="UD デジタル 教科書体 NP-R" w:eastAsia="UD デジタル 教科書体 NP-R" w:hAnsi="ＭＳ ゴシック" w:hint="eastAsia"/>
          <w:lang w:eastAsia="ja-JP"/>
        </w:rPr>
        <w:t>。</w:t>
      </w:r>
      <w:r w:rsidR="00000000" w:rsidRPr="00F259CC">
        <w:rPr>
          <w:rFonts w:ascii="UD デジタル 教科書体 NP-R" w:eastAsia="UD デジタル 教科書体 NP-R" w:hAnsi="ＭＳ ゴシック" w:hint="eastAsia"/>
          <w:lang w:eastAsia="ja-JP"/>
        </w:rPr>
        <w:t>選択されていなければ変更する</w:t>
      </w:r>
    </w:p>
    <w:p w14:paraId="00B94AF0" w14:textId="2F14CCF3" w:rsidR="000C7345" w:rsidRPr="00F259CC" w:rsidRDefault="00146C03" w:rsidP="00146C03">
      <w:pPr>
        <w:rPr>
          <w:rFonts w:ascii="UD デジタル 教科書体 NP-R" w:eastAsia="UD デジタル 教科書体 NP-R" w:hint="eastAsia"/>
          <w:lang w:eastAsia="ja-JP"/>
        </w:rPr>
      </w:pPr>
      <w:r w:rsidRPr="00146C03">
        <w:rPr>
          <w:rFonts w:ascii="UD デジタル 教科書体 NP-R" w:eastAsia="UD デジタル 教科書体 NP-R"/>
          <w:lang w:eastAsia="ja-JP"/>
        </w:rPr>
        <w:drawing>
          <wp:inline distT="0" distB="0" distL="0" distR="0" wp14:anchorId="2934F13E" wp14:editId="7972402C">
            <wp:extent cx="3953427" cy="647790"/>
            <wp:effectExtent l="0" t="0" r="9525" b="0"/>
            <wp:docPr id="1799818377" name="図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18377" name="図 1" descr="グラフィカル ユーザー インターフェイス, テキスト, アプリケーション&#10;&#10;AI 生成コンテンツは誤りを含む可能性があります。"/>
                    <pic:cNvPicPr/>
                  </pic:nvPicPr>
                  <pic:blipFill>
                    <a:blip r:embed="rId12"/>
                    <a:stretch>
                      <a:fillRect/>
                    </a:stretch>
                  </pic:blipFill>
                  <pic:spPr>
                    <a:xfrm>
                      <a:off x="0" y="0"/>
                      <a:ext cx="3953427" cy="647790"/>
                    </a:xfrm>
                    <a:prstGeom prst="rect">
                      <a:avLst/>
                    </a:prstGeom>
                  </pic:spPr>
                </pic:pic>
              </a:graphicData>
            </a:graphic>
          </wp:inline>
        </w:drawing>
      </w:r>
    </w:p>
    <w:p w14:paraId="1B9CE89D" w14:textId="77777777" w:rsidR="00146C03" w:rsidRDefault="00146C03">
      <w:pPr>
        <w:rPr>
          <w:rFonts w:ascii="UD デジタル 教科書体 NP-R" w:eastAsia="UD デジタル 教科書体 NP-R" w:hAnsi="ＭＳ ゴシック"/>
          <w:b/>
          <w:lang w:eastAsia="ja-JP"/>
        </w:rPr>
      </w:pPr>
    </w:p>
    <w:p w14:paraId="5F7C7E6D" w14:textId="78FCF701" w:rsidR="000C7345" w:rsidRPr="00146C03" w:rsidRDefault="00000000">
      <w:pPr>
        <w:rPr>
          <w:rFonts w:ascii="UD デジタル 教科書体 NP-R" w:eastAsia="UD デジタル 教科書体 NP-R" w:hint="eastAsia"/>
          <w:u w:val="single"/>
          <w:lang w:eastAsia="ja-JP"/>
        </w:rPr>
      </w:pPr>
      <w:r w:rsidRPr="00146C03">
        <w:rPr>
          <w:rFonts w:ascii="UD デジタル 教科書体 NP-R" w:eastAsia="UD デジタル 教科書体 NP-R" w:hAnsi="ＭＳ ゴシック" w:hint="eastAsia"/>
          <w:b/>
          <w:u w:val="single"/>
          <w:lang w:eastAsia="ja-JP"/>
        </w:rPr>
        <w:t>WindsurfのAI支援機能</w:t>
      </w:r>
    </w:p>
    <w:p w14:paraId="460B0001" w14:textId="77777777" w:rsidR="000C7345" w:rsidRPr="00F259CC" w:rsidRDefault="000C7345">
      <w:pPr>
        <w:rPr>
          <w:rFonts w:ascii="UD デジタル 教科書体 NP-R" w:eastAsia="UD デジタル 教科書体 NP-R" w:hint="eastAsia"/>
          <w:lang w:eastAsia="ja-JP"/>
        </w:rPr>
      </w:pPr>
    </w:p>
    <w:p w14:paraId="6A780E5B" w14:textId="77777777" w:rsidR="00146C03" w:rsidRPr="00F259CC" w:rsidRDefault="00000000" w:rsidP="00146C03">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lastRenderedPageBreak/>
        <w:t>Windsurfは、AIを活用したプログラミング支援機能を提供する開発エディタである。主な機能は以下の通りである。</w:t>
      </w:r>
      <w:r w:rsidR="00146C03" w:rsidRPr="00F259CC">
        <w:rPr>
          <w:rFonts w:ascii="UD デジタル 教科書体 NP-R" w:eastAsia="UD デジタル 教科書体 NP-R" w:hAnsi="ＭＳ ゴシック" w:hint="eastAsia"/>
          <w:lang w:eastAsia="ja-JP"/>
        </w:rPr>
        <w:t>これらの機能により、コーディング作業を効率化し、プログラミング学習を支援できる。</w:t>
      </w:r>
    </w:p>
    <w:p w14:paraId="78B3109B" w14:textId="77777777" w:rsidR="000C7345" w:rsidRPr="00F259CC" w:rsidRDefault="000C7345">
      <w:pPr>
        <w:rPr>
          <w:rFonts w:ascii="UD デジタル 教科書体 NP-R" w:eastAsia="UD デジタル 教科書体 NP-R" w:hint="eastAsia"/>
          <w:lang w:eastAsia="ja-JP"/>
        </w:rPr>
      </w:pPr>
    </w:p>
    <w:p w14:paraId="0890FCA7"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Cascade</w:t>
      </w:r>
      <w:r w:rsidRPr="00F259CC">
        <w:rPr>
          <w:rFonts w:ascii="UD デジタル 教科書体 NP-R" w:eastAsia="UD デジタル 教科書体 NP-R" w:hAnsi="ＭＳ ゴシック" w:hint="eastAsia"/>
          <w:lang w:eastAsia="ja-JP"/>
        </w:rPr>
        <w:t>：自然言語での指示に基づき、AIがコードの生成や編集を行う。</w:t>
      </w:r>
      <w:proofErr w:type="spellStart"/>
      <w:r w:rsidRPr="00146C03">
        <w:rPr>
          <w:rFonts w:ascii="UD デジタル 教科書体 NP-R" w:eastAsia="UD デジタル 教科書体 NP-R" w:hAnsi="ＭＳ ゴシック" w:hint="eastAsia"/>
          <w:bCs/>
          <w:u w:val="single"/>
          <w:lang w:eastAsia="ja-JP"/>
        </w:rPr>
        <w:t>Ctrl+L</w:t>
      </w:r>
      <w:proofErr w:type="spellEnd"/>
      <w:r w:rsidRPr="00146C03">
        <w:rPr>
          <w:rFonts w:ascii="UD デジタル 教科書体 NP-R" w:eastAsia="UD デジタル 教科書体 NP-R" w:hAnsi="ＭＳ ゴシック" w:hint="eastAsia"/>
          <w:bCs/>
          <w:u w:val="single"/>
          <w:lang w:eastAsia="ja-JP"/>
        </w:rPr>
        <w:t>で起動</w:t>
      </w:r>
      <w:r w:rsidRPr="00F259CC">
        <w:rPr>
          <w:rFonts w:ascii="UD デジタル 教科書体 NP-R" w:eastAsia="UD デジタル 教科書体 NP-R" w:hAnsi="ＭＳ ゴシック" w:hint="eastAsia"/>
          <w:lang w:eastAsia="ja-JP"/>
        </w:rPr>
        <w:t>する</w:t>
      </w:r>
    </w:p>
    <w:p w14:paraId="3D394D56"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インライン編集</w:t>
      </w:r>
      <w:r w:rsidRPr="00F259CC">
        <w:rPr>
          <w:rFonts w:ascii="UD デジタル 教科書体 NP-R" w:eastAsia="UD デジタル 教科書体 NP-R" w:hAnsi="ＭＳ ゴシック" w:hint="eastAsia"/>
          <w:lang w:eastAsia="ja-JP"/>
        </w:rPr>
        <w:t>：コード編集中に、</w:t>
      </w:r>
      <w:r w:rsidRPr="00146C03">
        <w:rPr>
          <w:rFonts w:ascii="UD デジタル 教科書体 NP-R" w:eastAsia="UD デジタル 教科書体 NP-R" w:hAnsi="ＭＳ ゴシック" w:hint="eastAsia"/>
          <w:b/>
          <w:u w:val="single"/>
          <w:lang w:eastAsia="ja-JP"/>
        </w:rPr>
        <w:t>Ctrl+スペース</w:t>
      </w:r>
      <w:r w:rsidRPr="00F259CC">
        <w:rPr>
          <w:rFonts w:ascii="UD デジタル 教科書体 NP-R" w:eastAsia="UD デジタル 教科書体 NP-R" w:hAnsi="ＭＳ ゴシック" w:hint="eastAsia"/>
          <w:lang w:eastAsia="ja-JP"/>
        </w:rPr>
        <w:t>でAIによる補完や修正の提案を受けられる</w:t>
      </w:r>
    </w:p>
    <w:p w14:paraId="5A58BEB2"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チャット機能</w:t>
      </w:r>
      <w:r w:rsidRPr="00F259CC">
        <w:rPr>
          <w:rFonts w:ascii="UD デジタル 教科書体 NP-R" w:eastAsia="UD デジタル 教科書体 NP-R" w:hAnsi="ＭＳ ゴシック" w:hint="eastAsia"/>
          <w:lang w:eastAsia="ja-JP"/>
        </w:rPr>
        <w:t>：プログラミングに関する質問や、コードの説明を対話形式で確認できる</w:t>
      </w:r>
    </w:p>
    <w:p w14:paraId="1998A66E" w14:textId="77777777" w:rsidR="000C7345" w:rsidRDefault="000C7345">
      <w:pPr>
        <w:rPr>
          <w:rFonts w:ascii="UD デジタル 教科書体 NP-R" w:eastAsia="UD デジタル 教科書体 NP-R"/>
          <w:lang w:eastAsia="ja-JP"/>
        </w:rPr>
      </w:pPr>
    </w:p>
    <w:p w14:paraId="04745305" w14:textId="0168CC80" w:rsidR="00146C03" w:rsidRPr="00146C03" w:rsidRDefault="00146C03" w:rsidP="00146C03">
      <w:pPr>
        <w:rPr>
          <w:rFonts w:ascii="UD デジタル 教科書体 NP-R" w:eastAsia="UD デジタル 教科書体 NP-R" w:hint="eastAsia"/>
          <w:u w:val="single"/>
          <w:lang w:eastAsia="ja-JP"/>
        </w:rPr>
      </w:pPr>
      <w:r>
        <w:rPr>
          <w:rFonts w:ascii="UD デジタル 教科書体 NP-R" w:eastAsia="UD デジタル 教科書体 NP-R" w:hAnsi="ＭＳ ゴシック" w:hint="eastAsia"/>
          <w:b/>
          <w:u w:val="single"/>
          <w:lang w:eastAsia="ja-JP"/>
        </w:rPr>
        <w:t>実行中の警告表示</w:t>
      </w:r>
    </w:p>
    <w:p w14:paraId="4DE5D049" w14:textId="68AC1870" w:rsidR="00146C03" w:rsidRPr="00F259CC" w:rsidRDefault="00146C03">
      <w:pPr>
        <w:rPr>
          <w:rFonts w:ascii="UD デジタル 教科書体 NP-R" w:eastAsia="UD デジタル 教科書体 NP-R" w:hint="eastAsia"/>
          <w:lang w:eastAsia="ja-JP"/>
        </w:rPr>
      </w:pPr>
      <w:r>
        <w:rPr>
          <w:rFonts w:ascii="UD デジタル 教科書体 NP-R" w:eastAsia="UD デジタル 教科書体 NP-R" w:hint="eastAsia"/>
          <w:lang w:eastAsia="ja-JP"/>
        </w:rPr>
        <w:t>ログインせずに利用する場合には次の表示が出る場合がある。その際は</w:t>
      </w:r>
      <w:r w:rsidRPr="00146C03">
        <w:rPr>
          <w:rFonts w:ascii="UD デジタル 教科書体 NP-R" w:eastAsia="UD デジタル 教科書体 NP-R" w:hint="eastAsia"/>
          <w:color w:val="EE0000"/>
          <w:lang w:eastAsia="ja-JP"/>
        </w:rPr>
        <w:t>「Copy API Key」をクリック</w:t>
      </w:r>
      <w:r>
        <w:rPr>
          <w:rFonts w:ascii="UD デジタル 教科書体 NP-R" w:eastAsia="UD デジタル 教科書体 NP-R" w:hint="eastAsia"/>
          <w:lang w:eastAsia="ja-JP"/>
        </w:rPr>
        <w:t>。</w:t>
      </w:r>
    </w:p>
    <w:p w14:paraId="72C03953" w14:textId="5CF5D55B" w:rsidR="000C7345" w:rsidRDefault="00146C03">
      <w:pPr>
        <w:rPr>
          <w:rFonts w:ascii="UD デジタル 教科書体 NP-R" w:eastAsia="UD デジタル 教科書体 NP-R"/>
          <w:lang w:eastAsia="ja-JP"/>
        </w:rPr>
      </w:pPr>
      <w:r w:rsidRPr="00146C03">
        <w:rPr>
          <w:rFonts w:ascii="UD デジタル 教科書体 NP-R" w:eastAsia="UD デジタル 教科書体 NP-R"/>
          <w:lang w:eastAsia="ja-JP"/>
        </w:rPr>
        <w:drawing>
          <wp:inline distT="0" distB="0" distL="0" distR="0" wp14:anchorId="5E06E983" wp14:editId="6A5967AA">
            <wp:extent cx="4505954" cy="1257475"/>
            <wp:effectExtent l="0" t="0" r="9525" b="0"/>
            <wp:docPr id="83742749"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749" name="図 1" descr="テキスト&#10;&#10;AI 生成コンテンツは誤りを含む可能性があります。"/>
                    <pic:cNvPicPr/>
                  </pic:nvPicPr>
                  <pic:blipFill>
                    <a:blip r:embed="rId13"/>
                    <a:stretch>
                      <a:fillRect/>
                    </a:stretch>
                  </pic:blipFill>
                  <pic:spPr>
                    <a:xfrm>
                      <a:off x="0" y="0"/>
                      <a:ext cx="4505954" cy="1257475"/>
                    </a:xfrm>
                    <a:prstGeom prst="rect">
                      <a:avLst/>
                    </a:prstGeom>
                  </pic:spPr>
                </pic:pic>
              </a:graphicData>
            </a:graphic>
          </wp:inline>
        </w:drawing>
      </w:r>
    </w:p>
    <w:p w14:paraId="3571D086" w14:textId="77777777" w:rsidR="00146C03" w:rsidRPr="00F259CC" w:rsidRDefault="00146C03">
      <w:pPr>
        <w:rPr>
          <w:rFonts w:ascii="UD デジタル 教科書体 NP-R" w:eastAsia="UD デジタル 教科書体 NP-R" w:hint="eastAsia"/>
          <w:lang w:eastAsia="ja-JP"/>
        </w:rPr>
      </w:pPr>
    </w:p>
    <w:p w14:paraId="53642847" w14:textId="77777777" w:rsidR="000C7345" w:rsidRPr="00146C03" w:rsidRDefault="00000000">
      <w:pPr>
        <w:rPr>
          <w:rFonts w:ascii="UD デジタル 教科書体 NP-R" w:eastAsia="UD デジタル 教科書体 NP-R" w:hint="eastAsia"/>
          <w:u w:val="single"/>
          <w:lang w:eastAsia="ja-JP"/>
        </w:rPr>
      </w:pPr>
      <w:r w:rsidRPr="00146C03">
        <w:rPr>
          <w:rFonts w:ascii="UD デジタル 教科書体 NP-R" w:eastAsia="UD デジタル 教科書体 NP-R" w:hAnsi="ＭＳ ゴシック" w:hint="eastAsia"/>
          <w:b/>
          <w:u w:val="single"/>
          <w:lang w:eastAsia="ja-JP"/>
        </w:rPr>
        <w:t>新規Pythonファイルの作成と実行</w:t>
      </w:r>
    </w:p>
    <w:p w14:paraId="31AEF1CD"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1. メニューから</w:t>
      </w:r>
      <w:r w:rsidRPr="00F259CC">
        <w:rPr>
          <w:rFonts w:ascii="UD デジタル 教科書体 NP-R" w:eastAsia="UD デジタル 教科書体 NP-R" w:hAnsi="ＭＳ ゴシック" w:hint="eastAsia"/>
          <w:b/>
          <w:lang w:eastAsia="ja-JP"/>
        </w:rPr>
        <w:t>File → New File</w:t>
      </w:r>
      <w:r w:rsidRPr="00F259CC">
        <w:rPr>
          <w:rFonts w:ascii="UD デジタル 教科書体 NP-R" w:eastAsia="UD デジタル 教科書体 NP-R" w:hAnsi="ＭＳ ゴシック" w:hint="eastAsia"/>
          <w:lang w:eastAsia="ja-JP"/>
        </w:rPr>
        <w:t>を選択する</w:t>
      </w:r>
    </w:p>
    <w:p w14:paraId="1F7F1A12" w14:textId="03E26935" w:rsidR="000C7345" w:rsidRDefault="00000000">
      <w:pPr>
        <w:rPr>
          <w:rFonts w:ascii="UD デジタル 教科書体 NP-R" w:eastAsia="UD デジタル 教科書体 NP-R" w:hAnsi="ＭＳ ゴシック"/>
          <w:lang w:eastAsia="ja-JP"/>
        </w:rPr>
      </w:pPr>
      <w:r w:rsidRPr="00F259CC">
        <w:rPr>
          <w:rFonts w:ascii="UD デジタル 教科書体 NP-R" w:eastAsia="UD デジタル 教科書体 NP-R" w:hAnsi="ＭＳ ゴシック" w:hint="eastAsia"/>
          <w:lang w:eastAsia="ja-JP"/>
        </w:rPr>
        <w:t>2. ファイル名を入力する（例：</w:t>
      </w:r>
      <w:r w:rsidRPr="00F259CC">
        <w:rPr>
          <w:rFonts w:ascii="UD デジタル 教科書体 NP-R" w:eastAsia="UD デジタル 教科書体 NP-R" w:hAnsi="Courier New" w:hint="eastAsia"/>
          <w:color w:val="C80000"/>
          <w:sz w:val="20"/>
          <w:lang w:eastAsia="ja-JP"/>
        </w:rPr>
        <w:t>a.py</w:t>
      </w:r>
      <w:r w:rsidRPr="00F259CC">
        <w:rPr>
          <w:rFonts w:ascii="UD デジタル 教科書体 NP-R" w:eastAsia="UD デジタル 教科書体 NP-R" w:hAnsi="ＭＳ ゴシック" w:hint="eastAsia"/>
          <w:lang w:eastAsia="ja-JP"/>
        </w:rPr>
        <w:t>）</w:t>
      </w:r>
      <w:r w:rsidR="00146C03">
        <w:rPr>
          <w:rFonts w:ascii="UD デジタル 教科書体 NP-R" w:eastAsia="UD デジタル 教科書体 NP-R" w:hAnsi="ＭＳ ゴシック" w:hint="eastAsia"/>
          <w:lang w:eastAsia="ja-JP"/>
        </w:rPr>
        <w:t>。Enterキー</w:t>
      </w:r>
    </w:p>
    <w:p w14:paraId="029EFE00" w14:textId="2FB7FC76" w:rsidR="00146C03" w:rsidRDefault="00146C03">
      <w:pPr>
        <w:rPr>
          <w:rFonts w:ascii="UD デジタル 教科書体 NP-R" w:eastAsia="UD デジタル 教科書体 NP-R"/>
          <w:lang w:eastAsia="ja-JP"/>
        </w:rPr>
      </w:pPr>
      <w:r w:rsidRPr="00146C03">
        <w:rPr>
          <w:rFonts w:ascii="UD デジタル 教科書体 NP-R" w:eastAsia="UD デジタル 教科書体 NP-R"/>
          <w:lang w:eastAsia="ja-JP"/>
        </w:rPr>
        <w:drawing>
          <wp:inline distT="0" distB="0" distL="0" distR="0" wp14:anchorId="405D0126" wp14:editId="46CB7629">
            <wp:extent cx="3629532" cy="924054"/>
            <wp:effectExtent l="0" t="0" r="9525" b="9525"/>
            <wp:docPr id="1210122128"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22128" name="図 1" descr="グラフィカル ユーザー インターフェイス, アプリケーション&#10;&#10;AI 生成コンテンツは誤りを含む可能性があります。"/>
                    <pic:cNvPicPr/>
                  </pic:nvPicPr>
                  <pic:blipFill>
                    <a:blip r:embed="rId14"/>
                    <a:stretch>
                      <a:fillRect/>
                    </a:stretch>
                  </pic:blipFill>
                  <pic:spPr>
                    <a:xfrm>
                      <a:off x="0" y="0"/>
                      <a:ext cx="3629532" cy="924054"/>
                    </a:xfrm>
                    <a:prstGeom prst="rect">
                      <a:avLst/>
                    </a:prstGeom>
                  </pic:spPr>
                </pic:pic>
              </a:graphicData>
            </a:graphic>
          </wp:inline>
        </w:drawing>
      </w:r>
    </w:p>
    <w:p w14:paraId="008D4638" w14:textId="77777777" w:rsidR="00146C03" w:rsidRPr="00F259CC" w:rsidRDefault="00146C03">
      <w:pPr>
        <w:rPr>
          <w:rFonts w:ascii="UD デジタル 教科書体 NP-R" w:eastAsia="UD デジタル 教科書体 NP-R" w:hint="eastAsia"/>
          <w:lang w:eastAsia="ja-JP"/>
        </w:rPr>
      </w:pPr>
    </w:p>
    <w:p w14:paraId="6A17DAC9" w14:textId="77777777" w:rsidR="000C7345" w:rsidRDefault="00000000">
      <w:pPr>
        <w:rPr>
          <w:rFonts w:ascii="UD デジタル 教科書体 NP-R" w:eastAsia="UD デジタル 教科書体 NP-R" w:hAnsi="ＭＳ ゴシック"/>
          <w:lang w:eastAsia="ja-JP"/>
        </w:rPr>
      </w:pPr>
      <w:r w:rsidRPr="00F259CC">
        <w:rPr>
          <w:rFonts w:ascii="UD デジタル 教科書体 NP-R" w:eastAsia="UD デジタル 教科書体 NP-R" w:hAnsi="ＭＳ ゴシック" w:hint="eastAsia"/>
          <w:lang w:eastAsia="ja-JP"/>
        </w:rPr>
        <w:t>3. 保存したいディレクトリを選び、</w:t>
      </w:r>
      <w:r w:rsidRPr="00F259CC">
        <w:rPr>
          <w:rFonts w:ascii="UD デジタル 教科書体 NP-R" w:eastAsia="UD デジタル 教科書体 NP-R" w:hAnsi="ＭＳ ゴシック" w:hint="eastAsia"/>
          <w:b/>
          <w:lang w:eastAsia="ja-JP"/>
        </w:rPr>
        <w:t>Create File</w:t>
      </w:r>
      <w:r w:rsidRPr="00F259CC">
        <w:rPr>
          <w:rFonts w:ascii="UD デジタル 教科書体 NP-R" w:eastAsia="UD デジタル 教科書体 NP-R" w:hAnsi="ＭＳ ゴシック" w:hint="eastAsia"/>
          <w:lang w:eastAsia="ja-JP"/>
        </w:rPr>
        <w:t>をクリックする</w:t>
      </w:r>
    </w:p>
    <w:p w14:paraId="0F7D4343" w14:textId="40BC4189" w:rsidR="00146C03" w:rsidRDefault="00146C03">
      <w:pPr>
        <w:rPr>
          <w:rFonts w:ascii="UD デジタル 教科書体 NP-R" w:eastAsia="UD デジタル 教科書体 NP-R"/>
          <w:lang w:eastAsia="ja-JP"/>
        </w:rPr>
      </w:pPr>
      <w:r w:rsidRPr="00146C03">
        <w:rPr>
          <w:rFonts w:ascii="UD デジタル 教科書体 NP-R" w:eastAsia="UD デジタル 教科書体 NP-R"/>
          <w:lang w:eastAsia="ja-JP"/>
        </w:rPr>
        <w:lastRenderedPageBreak/>
        <w:drawing>
          <wp:inline distT="0" distB="0" distL="0" distR="0" wp14:anchorId="112AF1A6" wp14:editId="37AD6539">
            <wp:extent cx="3810532" cy="885949"/>
            <wp:effectExtent l="0" t="0" r="0" b="9525"/>
            <wp:docPr id="2015162227"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62227" name="図 1" descr="グラフィカル ユーザー インターフェイス, アプリケーション&#10;&#10;AI 生成コンテンツは誤りを含む可能性があります。"/>
                    <pic:cNvPicPr/>
                  </pic:nvPicPr>
                  <pic:blipFill>
                    <a:blip r:embed="rId15"/>
                    <a:stretch>
                      <a:fillRect/>
                    </a:stretch>
                  </pic:blipFill>
                  <pic:spPr>
                    <a:xfrm>
                      <a:off x="0" y="0"/>
                      <a:ext cx="3810532" cy="885949"/>
                    </a:xfrm>
                    <a:prstGeom prst="rect">
                      <a:avLst/>
                    </a:prstGeom>
                  </pic:spPr>
                </pic:pic>
              </a:graphicData>
            </a:graphic>
          </wp:inline>
        </w:drawing>
      </w:r>
    </w:p>
    <w:p w14:paraId="32EFE192" w14:textId="77777777" w:rsidR="00146C03" w:rsidRPr="00F259CC" w:rsidRDefault="00146C03">
      <w:pPr>
        <w:rPr>
          <w:rFonts w:ascii="UD デジタル 教科書体 NP-R" w:eastAsia="UD デジタル 教科書体 NP-R" w:hint="eastAsia"/>
          <w:lang w:eastAsia="ja-JP"/>
        </w:rPr>
      </w:pPr>
    </w:p>
    <w:p w14:paraId="30313E57"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4. サイドバーのファイルエクスプローラーから既存のファイルを開くこともできる</w:t>
      </w:r>
    </w:p>
    <w:p w14:paraId="6C3169F7" w14:textId="60141593" w:rsidR="000C7345" w:rsidRPr="00F259CC" w:rsidRDefault="00FB0F50">
      <w:pPr>
        <w:rPr>
          <w:rFonts w:ascii="UD デジタル 教科書体 NP-R" w:eastAsia="UD デジタル 教科書体 NP-R" w:hint="eastAsia"/>
          <w:lang w:eastAsia="ja-JP"/>
        </w:rPr>
      </w:pPr>
      <w:r w:rsidRPr="00FB0F50">
        <w:rPr>
          <w:rFonts w:ascii="UD デジタル 教科書体 NP-R" w:eastAsia="UD デジタル 教科書体 NP-R"/>
          <w:lang w:eastAsia="ja-JP"/>
        </w:rPr>
        <w:drawing>
          <wp:inline distT="0" distB="0" distL="0" distR="0" wp14:anchorId="7D8C9C17" wp14:editId="247549E9">
            <wp:extent cx="800212" cy="943107"/>
            <wp:effectExtent l="0" t="0" r="0" b="9525"/>
            <wp:docPr id="2071521143" name="図 1" descr="スコアボード, テキスト, モニター, 画面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1143" name="図 1" descr="スコアボード, テキスト, モニター, 画面 が含まれている画像&#10;&#10;AI 生成コンテンツは誤りを含む可能性があります。"/>
                    <pic:cNvPicPr/>
                  </pic:nvPicPr>
                  <pic:blipFill>
                    <a:blip r:embed="rId16"/>
                    <a:stretch>
                      <a:fillRect/>
                    </a:stretch>
                  </pic:blipFill>
                  <pic:spPr>
                    <a:xfrm>
                      <a:off x="0" y="0"/>
                      <a:ext cx="800212" cy="943107"/>
                    </a:xfrm>
                    <a:prstGeom prst="rect">
                      <a:avLst/>
                    </a:prstGeom>
                  </pic:spPr>
                </pic:pic>
              </a:graphicData>
            </a:graphic>
          </wp:inline>
        </w:drawing>
      </w:r>
    </w:p>
    <w:p w14:paraId="2D7466B1" w14:textId="77777777" w:rsidR="000C7345" w:rsidRPr="00F259CC" w:rsidRDefault="000C7345">
      <w:pPr>
        <w:rPr>
          <w:rFonts w:ascii="UD デジタル 教科書体 NP-R" w:eastAsia="UD デジタル 教科書体 NP-R" w:hint="eastAsia"/>
          <w:lang w:eastAsia="ja-JP"/>
        </w:rPr>
      </w:pPr>
    </w:p>
    <w:p w14:paraId="65946C1D"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5. 作成したファイルに</w:t>
      </w:r>
      <w:r w:rsidRPr="00F259CC">
        <w:rPr>
          <w:rFonts w:ascii="UD デジタル 教科書体 NP-R" w:eastAsia="UD デジタル 教科書体 NP-R" w:hAnsi="Courier New" w:hint="eastAsia"/>
          <w:color w:val="C80000"/>
          <w:sz w:val="20"/>
          <w:lang w:eastAsia="ja-JP"/>
        </w:rPr>
        <w:t>print("Hello")</w:t>
      </w:r>
      <w:r w:rsidRPr="00F259CC">
        <w:rPr>
          <w:rFonts w:ascii="UD デジタル 教科書体 NP-R" w:eastAsia="UD デジタル 教科書体 NP-R" w:hAnsi="ＭＳ ゴシック" w:hint="eastAsia"/>
          <w:lang w:eastAsia="ja-JP"/>
        </w:rPr>
        <w:t>と入力し、エディタ上部の</w:t>
      </w:r>
      <w:r w:rsidRPr="00F259CC">
        <w:rPr>
          <w:rFonts w:ascii="UD デジタル 教科書体 NP-R" w:eastAsia="UD デジタル 教科書体 NP-R" w:hAnsi="ＭＳ ゴシック" w:hint="eastAsia"/>
          <w:b/>
          <w:lang w:eastAsia="ja-JP"/>
        </w:rPr>
        <w:t>実行ボタン</w:t>
      </w:r>
      <w:r w:rsidRPr="00F259CC">
        <w:rPr>
          <w:rFonts w:ascii="UD デジタル 教科書体 NP-R" w:eastAsia="UD デジタル 教科書体 NP-R" w:hAnsi="ＭＳ ゴシック" w:hint="eastAsia"/>
          <w:lang w:eastAsia="ja-JP"/>
        </w:rPr>
        <w:t>をクリックして実行する。実行結果は画面下部のターミナルまたは出力ウィンドウに表示される</w:t>
      </w:r>
    </w:p>
    <w:p w14:paraId="0A04903F" w14:textId="1C7EF9E5" w:rsidR="000C7345" w:rsidRPr="00F259CC" w:rsidRDefault="00FB0F50">
      <w:pPr>
        <w:rPr>
          <w:rFonts w:ascii="UD デジタル 教科書体 NP-R" w:eastAsia="UD デジタル 教科書体 NP-R" w:hint="eastAsia"/>
          <w:lang w:eastAsia="ja-JP"/>
        </w:rPr>
      </w:pPr>
      <w:r w:rsidRPr="00FB0F50">
        <w:rPr>
          <w:rFonts w:ascii="UD デジタル 教科書体 NP-R" w:eastAsia="UD デジタル 教科書体 NP-R"/>
          <w:lang w:eastAsia="ja-JP"/>
        </w:rPr>
        <w:drawing>
          <wp:inline distT="0" distB="0" distL="0" distR="0" wp14:anchorId="4E45778F" wp14:editId="154D4CFC">
            <wp:extent cx="5963482" cy="2534004"/>
            <wp:effectExtent l="0" t="0" r="0" b="0"/>
            <wp:docPr id="1113401954" name="図 1" descr="モニター画面に映る文字のスクリーンショッ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01954" name="図 1" descr="モニター画面に映る文字のスクリーンショット&#10;&#10;AI 生成コンテンツは誤りを含む可能性があります。"/>
                    <pic:cNvPicPr/>
                  </pic:nvPicPr>
                  <pic:blipFill>
                    <a:blip r:embed="rId17"/>
                    <a:stretch>
                      <a:fillRect/>
                    </a:stretch>
                  </pic:blipFill>
                  <pic:spPr>
                    <a:xfrm>
                      <a:off x="0" y="0"/>
                      <a:ext cx="5963482" cy="2534004"/>
                    </a:xfrm>
                    <a:prstGeom prst="rect">
                      <a:avLst/>
                    </a:prstGeom>
                  </pic:spPr>
                </pic:pic>
              </a:graphicData>
            </a:graphic>
          </wp:inline>
        </w:drawing>
      </w:r>
    </w:p>
    <w:p w14:paraId="6C1E7017" w14:textId="240371BA" w:rsidR="000C7345" w:rsidRPr="00F259CC" w:rsidRDefault="00000000">
      <w:pPr>
        <w:rPr>
          <w:rFonts w:ascii="UD デジタル 教科書体 NP-R" w:eastAsia="UD デジタル 教科書体 NP-R" w:hint="eastAsia"/>
        </w:rPr>
      </w:pPr>
      <w:proofErr w:type="spellStart"/>
      <w:r w:rsidRPr="00F259CC">
        <w:rPr>
          <w:rFonts w:ascii="UD デジタル 教科書体 NP-R" w:eastAsia="UD デジタル 教科書体 NP-R" w:hAnsi="ＭＳ ゴシック" w:hint="eastAsia"/>
        </w:rPr>
        <w:t>図Windsurf実行画面</w:t>
      </w:r>
      <w:proofErr w:type="spellEnd"/>
    </w:p>
    <w:p w14:paraId="66BF0CD4" w14:textId="77777777" w:rsidR="000C7345" w:rsidRPr="00F259CC" w:rsidRDefault="000C7345">
      <w:pPr>
        <w:rPr>
          <w:rFonts w:ascii="UD デジタル 教科書体 NP-R" w:eastAsia="UD デジタル 教科書体 NP-R" w:hint="eastAsia"/>
        </w:rPr>
      </w:pPr>
    </w:p>
    <w:p w14:paraId="4A5BFF33" w14:textId="77777777" w:rsidR="000C7345" w:rsidRPr="00F259CC" w:rsidRDefault="00000000">
      <w:pPr>
        <w:rPr>
          <w:rFonts w:ascii="UD デジタル 教科書体 NP-R" w:eastAsia="UD デジタル 教科書体 NP-R" w:hint="eastAsia"/>
        </w:rPr>
      </w:pPr>
      <w:r w:rsidRPr="00F259CC">
        <w:rPr>
          <w:rFonts w:ascii="UD デジタル 教科書体 NP-R" w:eastAsia="UD デジタル 教科書体 NP-R" w:hAnsi="ＭＳ ゴシック" w:hint="eastAsia"/>
          <w:b/>
        </w:rPr>
        <w:t>主な操作</w:t>
      </w:r>
    </w:p>
    <w:p w14:paraId="465A2DBB" w14:textId="77777777" w:rsidR="000C7345" w:rsidRPr="00F259CC" w:rsidRDefault="000C7345">
      <w:pPr>
        <w:rPr>
          <w:rFonts w:ascii="UD デジタル 教科書体 NP-R" w:eastAsia="UD デジタル 教科書体 NP-R" w:hint="eastAsia"/>
        </w:rPr>
      </w:pPr>
    </w:p>
    <w:p w14:paraId="0C992F7C" w14:textId="77777777" w:rsidR="000C7345" w:rsidRPr="00F259CC" w:rsidRDefault="00000000">
      <w:pPr>
        <w:pStyle w:val="a0"/>
        <w:rPr>
          <w:rFonts w:ascii="UD デジタル 教科書体 NP-R" w:eastAsia="UD デジタル 教科書体 NP-R" w:hint="eastAsia"/>
        </w:rPr>
      </w:pPr>
      <w:r w:rsidRPr="00F259CC">
        <w:rPr>
          <w:rFonts w:ascii="UD デジタル 教科書体 NP-R" w:eastAsia="UD デジタル 教科書体 NP-R" w:hAnsi="ＭＳ ゴシック" w:hint="eastAsia"/>
        </w:rPr>
        <w:lastRenderedPageBreak/>
        <w:t>Cascadeチャット起動：</w:t>
      </w:r>
      <w:r w:rsidRPr="00F259CC">
        <w:rPr>
          <w:rFonts w:ascii="UD デジタル 教科書体 NP-R" w:eastAsia="UD デジタル 教科書体 NP-R" w:hAnsi="ＭＳ ゴシック" w:hint="eastAsia"/>
          <w:b/>
        </w:rPr>
        <w:t>Ctrl+L</w:t>
      </w:r>
    </w:p>
    <w:p w14:paraId="6BBF65A3"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インライン編集：</w:t>
      </w:r>
      <w:r w:rsidRPr="00F259CC">
        <w:rPr>
          <w:rFonts w:ascii="UD デジタル 教科書体 NP-R" w:eastAsia="UD デジタル 教科書体 NP-R" w:hAnsi="ＭＳ ゴシック" w:hint="eastAsia"/>
          <w:b/>
          <w:lang w:eastAsia="ja-JP"/>
        </w:rPr>
        <w:t>Ctrl+スペース</w:t>
      </w:r>
    </w:p>
    <w:p w14:paraId="28AB03E5" w14:textId="77777777" w:rsidR="000C7345" w:rsidRPr="00F259CC" w:rsidRDefault="00000000">
      <w:pPr>
        <w:pStyle w:val="a0"/>
        <w:rPr>
          <w:rFonts w:ascii="UD デジタル 教科書体 NP-R" w:eastAsia="UD デジタル 教科書体 NP-R" w:hint="eastAsia"/>
        </w:rPr>
      </w:pPr>
      <w:proofErr w:type="spellStart"/>
      <w:r w:rsidRPr="00F259CC">
        <w:rPr>
          <w:rFonts w:ascii="UD デジタル 教科書体 NP-R" w:eastAsia="UD デジタル 教科書体 NP-R" w:hAnsi="ＭＳ ゴシック" w:hint="eastAsia"/>
        </w:rPr>
        <w:t>デバッガ</w:t>
      </w:r>
      <w:proofErr w:type="spellEnd"/>
      <w:r w:rsidRPr="00F259CC">
        <w:rPr>
          <w:rFonts w:ascii="UD デジタル 教科書体 NP-R" w:eastAsia="UD デジタル 教科書体 NP-R" w:hAnsi="ＭＳ ゴシック" w:hint="eastAsia"/>
        </w:rPr>
        <w:t>ー：</w:t>
      </w:r>
      <w:r w:rsidRPr="00F259CC">
        <w:rPr>
          <w:rFonts w:ascii="UD デジタル 教科書体 NP-R" w:eastAsia="UD デジタル 教科書体 NP-R" w:hAnsi="ＭＳ ゴシック" w:hint="eastAsia"/>
          <w:b/>
        </w:rPr>
        <w:t>F5</w:t>
      </w:r>
    </w:p>
    <w:p w14:paraId="43C12E66"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プログラミング言語の選択：</w:t>
      </w:r>
      <w:proofErr w:type="spellStart"/>
      <w:r w:rsidRPr="00F259CC">
        <w:rPr>
          <w:rFonts w:ascii="UD デジタル 教科書体 NP-R" w:eastAsia="UD デジタル 教科書体 NP-R" w:hAnsi="ＭＳ ゴシック" w:hint="eastAsia"/>
          <w:b/>
          <w:lang w:eastAsia="ja-JP"/>
        </w:rPr>
        <w:t>Ctrl+K</w:t>
      </w:r>
      <w:proofErr w:type="spellEnd"/>
      <w:r w:rsidRPr="00F259CC">
        <w:rPr>
          <w:rFonts w:ascii="UD デジタル 教科書体 NP-R" w:eastAsia="UD デジタル 教科書体 NP-R" w:hAnsi="ＭＳ ゴシック" w:hint="eastAsia"/>
          <w:b/>
          <w:lang w:eastAsia="ja-JP"/>
        </w:rPr>
        <w:t xml:space="preserve"> M</w:t>
      </w:r>
    </w:p>
    <w:p w14:paraId="651DE076" w14:textId="77777777" w:rsidR="000C7345" w:rsidRDefault="000C7345">
      <w:pPr>
        <w:rPr>
          <w:rFonts w:ascii="UD デジタル 教科書体 NP-R" w:eastAsia="UD デジタル 教科書体 NP-R"/>
          <w:lang w:eastAsia="ja-JP"/>
        </w:rPr>
      </w:pPr>
    </w:p>
    <w:p w14:paraId="7CEE1F80" w14:textId="778B8ABD" w:rsidR="00FB0F50" w:rsidRPr="00FB0F50" w:rsidRDefault="00FB0F50">
      <w:pPr>
        <w:rPr>
          <w:rFonts w:ascii="UD デジタル 教科書体 NP-R" w:eastAsia="UD デジタル 教科書体 NP-R" w:hint="eastAsia"/>
          <w:u w:val="single"/>
          <w:lang w:eastAsia="ja-JP"/>
        </w:rPr>
      </w:pPr>
      <w:r w:rsidRPr="00FB0F50">
        <w:rPr>
          <w:rFonts w:ascii="UD デジタル 教科書体 NP-R" w:eastAsia="UD デジタル 教科書体 NP-R" w:hAnsi="ＭＳ ゴシック" w:hint="eastAsia"/>
          <w:u w:val="single"/>
          <w:lang w:eastAsia="ja-JP"/>
        </w:rPr>
        <w:t>Pythonのバージョン、Gitのバージョン、</w:t>
      </w:r>
      <w:proofErr w:type="spellStart"/>
      <w:r w:rsidRPr="00FB0F50">
        <w:rPr>
          <w:rFonts w:ascii="UD デジタル 教科書体 NP-R" w:eastAsia="UD デジタル 教科書体 NP-R" w:hAnsi="ＭＳ ゴシック" w:hint="eastAsia"/>
          <w:u w:val="single"/>
          <w:lang w:eastAsia="ja-JP"/>
        </w:rPr>
        <w:t>PyTorch</w:t>
      </w:r>
      <w:proofErr w:type="spellEnd"/>
      <w:r w:rsidRPr="00FB0F50">
        <w:rPr>
          <w:rFonts w:ascii="UD デジタル 教科書体 NP-R" w:eastAsia="UD デジタル 教科書体 NP-R" w:hAnsi="ＭＳ ゴシック" w:hint="eastAsia"/>
          <w:u w:val="single"/>
          <w:lang w:eastAsia="ja-JP"/>
        </w:rPr>
        <w:t>のバージョン、GPUの動作</w:t>
      </w:r>
      <w:r w:rsidRPr="00FB0F50">
        <w:rPr>
          <w:rFonts w:ascii="UD デジタル 教科書体 NP-R" w:eastAsia="UD デジタル 教科書体 NP-R" w:hAnsi="ＭＳ ゴシック" w:hint="eastAsia"/>
          <w:u w:val="single"/>
          <w:lang w:eastAsia="ja-JP"/>
        </w:rPr>
        <w:t>の確認</w:t>
      </w:r>
    </w:p>
    <w:p w14:paraId="1405BDD1" w14:textId="5B992B06" w:rsidR="00B016F6" w:rsidRPr="00F259CC" w:rsidRDefault="00B016F6" w:rsidP="00B016F6">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次のプログラムをWindsurfで実行し、Pythonのバージョン、Gitのバージョン、</w:t>
      </w:r>
      <w:proofErr w:type="spellStart"/>
      <w:r w:rsidRPr="00F259CC">
        <w:rPr>
          <w:rFonts w:ascii="UD デジタル 教科書体 NP-R" w:eastAsia="UD デジタル 教科書体 NP-R" w:hAnsi="ＭＳ ゴシック" w:hint="eastAsia"/>
          <w:lang w:eastAsia="ja-JP"/>
        </w:rPr>
        <w:t>PyTorch</w:t>
      </w:r>
      <w:proofErr w:type="spellEnd"/>
      <w:r w:rsidRPr="00F259CC">
        <w:rPr>
          <w:rFonts w:ascii="UD デジタル 教科書体 NP-R" w:eastAsia="UD デジタル 教科書体 NP-R" w:hAnsi="ＭＳ ゴシック" w:hint="eastAsia"/>
          <w:lang w:eastAsia="ja-JP"/>
        </w:rPr>
        <w:t>のバージョン、GPUの動作を確認する。主要なソフトウェア（Python、Git、</w:t>
      </w:r>
      <w:proofErr w:type="spellStart"/>
      <w:r w:rsidRPr="00F259CC">
        <w:rPr>
          <w:rFonts w:ascii="UD デジタル 教科書体 NP-R" w:eastAsia="UD デジタル 教科書体 NP-R" w:hAnsi="ＭＳ ゴシック" w:hint="eastAsia"/>
          <w:lang w:eastAsia="ja-JP"/>
        </w:rPr>
        <w:t>PyTorch</w:t>
      </w:r>
      <w:proofErr w:type="spellEnd"/>
      <w:r w:rsidRPr="00F259CC">
        <w:rPr>
          <w:rFonts w:ascii="UD デジタル 教科書体 NP-R" w:eastAsia="UD デジタル 教科書体 NP-R" w:hAnsi="ＭＳ ゴシック" w:hint="eastAsia"/>
          <w:lang w:eastAsia="ja-JP"/>
        </w:rPr>
        <w:t>、GPU）のインストールに問題がないかを確認できる。</w:t>
      </w:r>
    </w:p>
    <w:p w14:paraId="3B4FC9FA" w14:textId="77777777" w:rsidR="00B016F6" w:rsidRPr="00F259CC" w:rsidRDefault="00B016F6" w:rsidP="00B016F6">
      <w:pPr>
        <w:rPr>
          <w:rFonts w:ascii="UD デジタル 教科書体 NP-R" w:eastAsia="UD デジタル 教科書体 NP-R" w:hint="eastAsia"/>
          <w:lang w:eastAsia="ja-JP"/>
        </w:rPr>
      </w:pPr>
    </w:p>
    <w:p w14:paraId="7F04477F" w14:textId="77777777" w:rsidR="00B016F6" w:rsidRPr="00F259CC" w:rsidRDefault="00B016F6" w:rsidP="00B016F6">
      <w:pPr>
        <w:spacing w:before="120" w:after="120"/>
        <w:ind w:left="720"/>
        <w:rPr>
          <w:rFonts w:ascii="UD デジタル 教科書体 NP-R" w:eastAsia="UD デジタル 教科書体 NP-R" w:hint="eastAsia"/>
        </w:rPr>
      </w:pPr>
      <w:r w:rsidRPr="00F259CC">
        <w:rPr>
          <w:rFonts w:ascii="UD デジタル 教科書体 NP-R" w:eastAsia="UD デジタル 教科書体 NP-R" w:hAnsi="Courier New" w:hint="eastAsia"/>
          <w:color w:val="000000"/>
          <w:sz w:val="18"/>
        </w:rPr>
        <w:t>import sys</w:t>
      </w:r>
      <w:r w:rsidRPr="00F259CC">
        <w:rPr>
          <w:rFonts w:ascii="UD デジタル 教科書体 NP-R" w:eastAsia="UD デジタル 教科書体 NP-R" w:hAnsi="Courier New" w:hint="eastAsia"/>
          <w:color w:val="000000"/>
          <w:sz w:val="18"/>
        </w:rPr>
        <w:br/>
        <w:t>import subprocess</w:t>
      </w:r>
      <w:r w:rsidRPr="00F259CC">
        <w:rPr>
          <w:rFonts w:ascii="UD デジタル 教科書体 NP-R" w:eastAsia="UD デジタル 教科書体 NP-R" w:hAnsi="Courier New" w:hint="eastAsia"/>
          <w:color w:val="000000"/>
          <w:sz w:val="18"/>
        </w:rPr>
        <w:br/>
        <w:t>import torch</w:t>
      </w:r>
      <w:r w:rsidRPr="00F259CC">
        <w:rPr>
          <w:rFonts w:ascii="UD デジタル 教科書体 NP-R" w:eastAsia="UD デジタル 教科書体 NP-R" w:hAnsi="Courier New" w:hint="eastAsia"/>
          <w:color w:val="000000"/>
          <w:sz w:val="18"/>
        </w:rPr>
        <w:br/>
      </w:r>
      <w:r w:rsidRPr="00F259CC">
        <w:rPr>
          <w:rFonts w:ascii="UD デジタル 教科書体 NP-R" w:eastAsia="UD デジタル 教科書体 NP-R" w:hAnsi="Courier New" w:hint="eastAsia"/>
          <w:color w:val="000000"/>
          <w:sz w:val="18"/>
        </w:rPr>
        <w:br/>
        <w:t>print(</w:t>
      </w:r>
      <w:proofErr w:type="spellStart"/>
      <w:r w:rsidRPr="00F259CC">
        <w:rPr>
          <w:rFonts w:ascii="UD デジタル 教科書体 NP-R" w:eastAsia="UD デジタル 教科書体 NP-R" w:hAnsi="Courier New" w:hint="eastAsia"/>
          <w:color w:val="000000"/>
          <w:sz w:val="18"/>
        </w:rPr>
        <w:t>sys.version</w:t>
      </w:r>
      <w:proofErr w:type="spellEnd"/>
      <w:r w:rsidRPr="00F259CC">
        <w:rPr>
          <w:rFonts w:ascii="UD デジタル 教科書体 NP-R" w:eastAsia="UD デジタル 教科書体 NP-R" w:hAnsi="Courier New" w:hint="eastAsia"/>
          <w:color w:val="000000"/>
          <w:sz w:val="18"/>
        </w:rPr>
        <w:t>)</w:t>
      </w:r>
      <w:r w:rsidRPr="00F259CC">
        <w:rPr>
          <w:rFonts w:ascii="UD デジタル 教科書体 NP-R" w:eastAsia="UD デジタル 教科書体 NP-R" w:hAnsi="Courier New" w:hint="eastAsia"/>
          <w:color w:val="000000"/>
          <w:sz w:val="18"/>
        </w:rPr>
        <w:br/>
        <w:t>print(</w:t>
      </w:r>
      <w:proofErr w:type="spellStart"/>
      <w:r w:rsidRPr="00F259CC">
        <w:rPr>
          <w:rFonts w:ascii="UD デジタル 教科書体 NP-R" w:eastAsia="UD デジタル 教科書体 NP-R" w:hAnsi="Courier New" w:hint="eastAsia"/>
          <w:color w:val="000000"/>
          <w:sz w:val="18"/>
        </w:rPr>
        <w:t>subprocess.check_output</w:t>
      </w:r>
      <w:proofErr w:type="spellEnd"/>
      <w:r w:rsidRPr="00F259CC">
        <w:rPr>
          <w:rFonts w:ascii="UD デジタル 教科書体 NP-R" w:eastAsia="UD デジタル 教科書体 NP-R" w:hAnsi="Courier New" w:hint="eastAsia"/>
          <w:color w:val="000000"/>
          <w:sz w:val="18"/>
        </w:rPr>
        <w:t>(['git', '--version'], text=True).strip())</w:t>
      </w:r>
      <w:r w:rsidRPr="00F259CC">
        <w:rPr>
          <w:rFonts w:ascii="UD デジタル 教科書体 NP-R" w:eastAsia="UD デジタル 教科書体 NP-R" w:hAnsi="Courier New" w:hint="eastAsia"/>
          <w:color w:val="000000"/>
          <w:sz w:val="18"/>
        </w:rPr>
        <w:br/>
        <w:t>print(</w:t>
      </w:r>
      <w:proofErr w:type="spellStart"/>
      <w:r w:rsidRPr="00F259CC">
        <w:rPr>
          <w:rFonts w:ascii="UD デジタル 教科書体 NP-R" w:eastAsia="UD デジタル 教科書体 NP-R" w:hAnsi="Courier New" w:hint="eastAsia"/>
          <w:color w:val="000000"/>
          <w:sz w:val="18"/>
        </w:rPr>
        <w:t>torch.__version</w:t>
      </w:r>
      <w:proofErr w:type="spellEnd"/>
      <w:r w:rsidRPr="00F259CC">
        <w:rPr>
          <w:rFonts w:ascii="UD デジタル 教科書体 NP-R" w:eastAsia="UD デジタル 教科書体 NP-R" w:hAnsi="Courier New" w:hint="eastAsia"/>
          <w:color w:val="000000"/>
          <w:sz w:val="18"/>
        </w:rPr>
        <w:t>__)</w:t>
      </w:r>
      <w:r w:rsidRPr="00F259CC">
        <w:rPr>
          <w:rFonts w:ascii="UD デジタル 教科書体 NP-R" w:eastAsia="UD デジタル 教科書体 NP-R" w:hAnsi="Courier New" w:hint="eastAsia"/>
          <w:color w:val="000000"/>
          <w:sz w:val="18"/>
        </w:rPr>
        <w:br/>
        <w:t>print(</w:t>
      </w:r>
      <w:proofErr w:type="spellStart"/>
      <w:r w:rsidRPr="00F259CC">
        <w:rPr>
          <w:rFonts w:ascii="UD デジタル 教科書体 NP-R" w:eastAsia="UD デジタル 教科書体 NP-R" w:hAnsi="Courier New" w:hint="eastAsia"/>
          <w:color w:val="000000"/>
          <w:sz w:val="18"/>
        </w:rPr>
        <w:t>torch.cuda.is_available</w:t>
      </w:r>
      <w:proofErr w:type="spellEnd"/>
      <w:r w:rsidRPr="00F259CC">
        <w:rPr>
          <w:rFonts w:ascii="UD デジタル 教科書体 NP-R" w:eastAsia="UD デジタル 教科書体 NP-R" w:hAnsi="Courier New" w:hint="eastAsia"/>
          <w:color w:val="000000"/>
          <w:sz w:val="18"/>
        </w:rPr>
        <w:t>())</w:t>
      </w:r>
    </w:p>
    <w:p w14:paraId="6237BE82" w14:textId="77777777" w:rsidR="00B016F6" w:rsidRDefault="00B016F6" w:rsidP="00B016F6">
      <w:pPr>
        <w:rPr>
          <w:rFonts w:ascii="UD デジタル 教科書体 NP-R" w:eastAsia="UD デジタル 教科書体 NP-R"/>
          <w:lang w:eastAsia="ja-JP"/>
        </w:rPr>
      </w:pPr>
    </w:p>
    <w:p w14:paraId="1EC33DEB" w14:textId="74B3BE70" w:rsidR="00FB0F50" w:rsidRPr="00F259CC" w:rsidRDefault="00FB0F50" w:rsidP="00B016F6">
      <w:pPr>
        <w:rPr>
          <w:rFonts w:ascii="UD デジタル 教科書体 NP-R" w:eastAsia="UD デジタル 教科書体 NP-R" w:hint="eastAsia"/>
          <w:lang w:eastAsia="ja-JP"/>
        </w:rPr>
      </w:pPr>
      <w:r w:rsidRPr="00FB0F50">
        <w:rPr>
          <w:rFonts w:ascii="UD デジタル 教科書体 NP-R" w:eastAsia="UD デジタル 教科書体 NP-R"/>
          <w:lang w:eastAsia="ja-JP"/>
        </w:rPr>
        <w:drawing>
          <wp:inline distT="0" distB="0" distL="0" distR="0" wp14:anchorId="2E9DC2FA" wp14:editId="4C81CC42">
            <wp:extent cx="4191000" cy="2519905"/>
            <wp:effectExtent l="0" t="0" r="0" b="0"/>
            <wp:docPr id="1804959725"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59725" name="図 1" descr="テキスト&#10;&#10;AI 生成コンテンツは誤りを含む可能性があります。"/>
                    <pic:cNvPicPr/>
                  </pic:nvPicPr>
                  <pic:blipFill>
                    <a:blip r:embed="rId18"/>
                    <a:stretch>
                      <a:fillRect/>
                    </a:stretch>
                  </pic:blipFill>
                  <pic:spPr>
                    <a:xfrm>
                      <a:off x="0" y="0"/>
                      <a:ext cx="4201018" cy="2525929"/>
                    </a:xfrm>
                    <a:prstGeom prst="rect">
                      <a:avLst/>
                    </a:prstGeom>
                  </pic:spPr>
                </pic:pic>
              </a:graphicData>
            </a:graphic>
          </wp:inline>
        </w:drawing>
      </w:r>
    </w:p>
    <w:p w14:paraId="1A1F61FE" w14:textId="7A3E72E3" w:rsidR="00B016F6" w:rsidRDefault="00B016F6" w:rsidP="00FB0F50">
      <w:pPr>
        <w:rPr>
          <w:rFonts w:ascii="UD デジタル 教科書体 NP-R" w:eastAsia="UD デジタル 教科書体 NP-R" w:hAnsi="ＭＳ ゴシック"/>
          <w:lang w:eastAsia="ja-JP"/>
        </w:rPr>
      </w:pPr>
      <w:r w:rsidRPr="00F259CC">
        <w:rPr>
          <w:rFonts w:ascii="UD デジタル 教科書体 NP-R" w:eastAsia="UD デジタル 教科書体 NP-R" w:hAnsi="ＭＳ ゴシック" w:hint="eastAsia"/>
          <w:lang w:eastAsia="ja-JP"/>
        </w:rPr>
        <w:t>図</w:t>
      </w:r>
      <w:r w:rsidR="00FB0F50">
        <w:rPr>
          <w:rFonts w:ascii="UD デジタル 教科書体 NP-R" w:eastAsia="UD デジタル 教科書体 NP-R" w:hAnsi="ＭＳ ゴシック" w:hint="eastAsia"/>
          <w:lang w:eastAsia="ja-JP"/>
        </w:rPr>
        <w:t>. 実行結果例（</w:t>
      </w:r>
      <w:r w:rsidRPr="00F259CC">
        <w:rPr>
          <w:rFonts w:ascii="UD デジタル 教科書体 NP-R" w:eastAsia="UD デジタル 教科書体 NP-R" w:hAnsi="ＭＳ ゴシック" w:hint="eastAsia"/>
          <w:lang w:eastAsia="ja-JP"/>
        </w:rPr>
        <w:t>GPU</w:t>
      </w:r>
      <w:r w:rsidR="00FB0F50">
        <w:rPr>
          <w:rFonts w:ascii="UD デジタル 教科書体 NP-R" w:eastAsia="UD デジタル 教科書体 NP-R" w:hAnsi="ＭＳ ゴシック" w:hint="eastAsia"/>
          <w:lang w:eastAsia="ja-JP"/>
        </w:rPr>
        <w:t>を搭載していないパソコンの場合、4つ目の結果は False）</w:t>
      </w:r>
    </w:p>
    <w:p w14:paraId="2245C0FE" w14:textId="77777777" w:rsidR="00FB0F50" w:rsidRPr="00F259CC" w:rsidRDefault="00FB0F50" w:rsidP="00FB0F50">
      <w:pPr>
        <w:rPr>
          <w:rFonts w:ascii="UD デジタル 教科書体 NP-R" w:eastAsia="UD デジタル 教科書体 NP-R" w:hint="eastAsia"/>
          <w:lang w:eastAsia="ja-JP"/>
        </w:rPr>
      </w:pPr>
    </w:p>
    <w:p w14:paraId="4638EDCD"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sz w:val="28"/>
          <w:lang w:eastAsia="ja-JP"/>
        </w:rPr>
        <w:t>2.2 必要なライブラリのインストール</w:t>
      </w:r>
    </w:p>
    <w:p w14:paraId="1107B0A3"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Pythonプログラムはそれぞれ異なるライブラリを必要とする（例：後述のプログラムでは</w:t>
      </w:r>
      <w:r w:rsidRPr="00F259CC">
        <w:rPr>
          <w:rFonts w:ascii="UD デジタル 教科書体 NP-R" w:eastAsia="UD デジタル 教科書体 NP-R" w:hAnsi="ＭＳ ゴシック" w:hint="eastAsia"/>
          <w:b/>
          <w:lang w:eastAsia="ja-JP"/>
        </w:rPr>
        <w:t>matplotlib</w:t>
      </w:r>
      <w:r w:rsidRPr="00F259CC">
        <w:rPr>
          <w:rFonts w:ascii="UD デジタル 教科書体 NP-R" w:eastAsia="UD デジタル 教科書体 NP-R" w:hAnsi="ＭＳ ゴシック" w:hint="eastAsia"/>
          <w:lang w:eastAsia="ja-JP"/>
        </w:rPr>
        <w:t>ライブラリが必要である）。必要なライブラリがインストールされていない場合は、以下の手順でインストールする。</w:t>
      </w:r>
    </w:p>
    <w:p w14:paraId="6F10048D" w14:textId="77777777" w:rsidR="000C7345" w:rsidRPr="00F259CC" w:rsidRDefault="000C7345">
      <w:pPr>
        <w:rPr>
          <w:rFonts w:ascii="UD デジタル 教科書体 NP-R" w:eastAsia="UD デジタル 教科書体 NP-R" w:hint="eastAsia"/>
          <w:lang w:eastAsia="ja-JP"/>
        </w:rPr>
      </w:pPr>
    </w:p>
    <w:p w14:paraId="548B7CEC" w14:textId="77777777" w:rsidR="000C7345" w:rsidRPr="00FB0F50" w:rsidRDefault="00000000">
      <w:pPr>
        <w:rPr>
          <w:rFonts w:ascii="UD デジタル 教科書体 NP-R" w:eastAsia="UD デジタル 教科書体 NP-R" w:hint="eastAsia"/>
          <w:u w:val="single"/>
          <w:lang w:eastAsia="ja-JP"/>
        </w:rPr>
      </w:pPr>
      <w:r w:rsidRPr="00FB0F50">
        <w:rPr>
          <w:rFonts w:ascii="UD デジタル 教科書体 NP-R" w:eastAsia="UD デジタル 教科書体 NP-R" w:hAnsi="ＭＳ ゴシック" w:hint="eastAsia"/>
          <w:b/>
          <w:u w:val="single"/>
          <w:lang w:eastAsia="ja-JP"/>
        </w:rPr>
        <w:t>手順</w:t>
      </w:r>
    </w:p>
    <w:p w14:paraId="06201636"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 xml:space="preserve">1. </w:t>
      </w:r>
      <w:r w:rsidRPr="00FB0F50">
        <w:rPr>
          <w:rFonts w:ascii="UD デジタル 教科書体 NP-R" w:eastAsia="UD デジタル 教科書体 NP-R" w:hAnsi="ＭＳ ゴシック" w:hint="eastAsia"/>
          <w:b/>
          <w:color w:val="EE0000"/>
          <w:lang w:eastAsia="ja-JP"/>
        </w:rPr>
        <w:t>管理者権限でコマンドプロンプトを起動する</w:t>
      </w:r>
      <w:r w:rsidRPr="00FB0F50">
        <w:rPr>
          <w:rFonts w:ascii="UD デジタル 教科書体 NP-R" w:eastAsia="UD デジタル 教科書体 NP-R" w:hAnsi="ＭＳ ゴシック" w:hint="eastAsia"/>
          <w:color w:val="EE0000"/>
          <w:lang w:eastAsia="ja-JP"/>
        </w:rPr>
        <w:t>。Windowsキーを押して</w:t>
      </w:r>
      <w:proofErr w:type="spellStart"/>
      <w:r w:rsidRPr="00FB0F50">
        <w:rPr>
          <w:rFonts w:ascii="UD デジタル 教科書体 NP-R" w:eastAsia="UD デジタル 教科書体 NP-R" w:hAnsi="Courier New" w:hint="eastAsia"/>
          <w:color w:val="EE0000"/>
          <w:sz w:val="20"/>
          <w:lang w:eastAsia="ja-JP"/>
        </w:rPr>
        <w:t>cmd</w:t>
      </w:r>
      <w:proofErr w:type="spellEnd"/>
      <w:r w:rsidRPr="00FB0F50">
        <w:rPr>
          <w:rFonts w:ascii="UD デジタル 教科書体 NP-R" w:eastAsia="UD デジタル 教科書体 NP-R" w:hAnsi="ＭＳ ゴシック" w:hint="eastAsia"/>
          <w:color w:val="EE0000"/>
          <w:lang w:eastAsia="ja-JP"/>
        </w:rPr>
        <w:t>と入力し、右クリックで「管理者として実行」を選択する</w:t>
      </w:r>
    </w:p>
    <w:p w14:paraId="1800DC6D"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 xml:space="preserve">2. </w:t>
      </w:r>
      <w:r w:rsidRPr="00F259CC">
        <w:rPr>
          <w:rFonts w:ascii="UD デジタル 教科書体 NP-R" w:eastAsia="UD デジタル 教科書体 NP-R" w:hAnsi="ＭＳ ゴシック" w:hint="eastAsia"/>
          <w:b/>
          <w:lang w:eastAsia="ja-JP"/>
        </w:rPr>
        <w:t>pip</w:t>
      </w:r>
      <w:r w:rsidRPr="00F259CC">
        <w:rPr>
          <w:rFonts w:ascii="UD デジタル 教科書体 NP-R" w:eastAsia="UD デジタル 教科書体 NP-R" w:hAnsi="ＭＳ ゴシック" w:hint="eastAsia"/>
          <w:lang w:eastAsia="ja-JP"/>
        </w:rPr>
        <w:t>コマンドでライブラリをインストールする。必要なライブラリはプログラムによって異なる。以下は代表的な例である。</w:t>
      </w:r>
    </w:p>
    <w:p w14:paraId="74150E06" w14:textId="77777777" w:rsidR="000C7345" w:rsidRPr="00F259CC" w:rsidRDefault="000C7345">
      <w:pPr>
        <w:rPr>
          <w:rFonts w:ascii="UD デジタル 教科書体 NP-R" w:eastAsia="UD デジタル 教科書体 NP-R" w:hint="eastAsia"/>
          <w:lang w:eastAsia="ja-JP"/>
        </w:rPr>
      </w:pPr>
    </w:p>
    <w:p w14:paraId="66C7E082" w14:textId="77777777" w:rsidR="000C7345" w:rsidRPr="00F259CC" w:rsidRDefault="00000000">
      <w:pPr>
        <w:spacing w:before="120" w:after="120"/>
        <w:ind w:left="720"/>
        <w:rPr>
          <w:rFonts w:ascii="UD デジタル 教科書体 NP-R" w:eastAsia="UD デジタル 教科書体 NP-R" w:hint="eastAsia"/>
        </w:rPr>
      </w:pPr>
      <w:r w:rsidRPr="00F259CC">
        <w:rPr>
          <w:rFonts w:ascii="UD デジタル 教科書体 NP-R" w:eastAsia="UD デジタル 教科書体 NP-R" w:hAnsi="Courier New" w:hint="eastAsia"/>
          <w:color w:val="000000"/>
          <w:sz w:val="18"/>
        </w:rPr>
        <w:t xml:space="preserve">pip install </w:t>
      </w:r>
      <w:proofErr w:type="spellStart"/>
      <w:r w:rsidRPr="00F259CC">
        <w:rPr>
          <w:rFonts w:ascii="UD デジタル 教科書体 NP-R" w:eastAsia="UD デジタル 教科書体 NP-R" w:hAnsi="Courier New" w:hint="eastAsia"/>
          <w:color w:val="000000"/>
          <w:sz w:val="18"/>
        </w:rPr>
        <w:t>numpy</w:t>
      </w:r>
      <w:proofErr w:type="spellEnd"/>
      <w:r w:rsidRPr="00F259CC">
        <w:rPr>
          <w:rFonts w:ascii="UD デジタル 教科書体 NP-R" w:eastAsia="UD デジタル 教科書体 NP-R" w:hAnsi="Courier New" w:hint="eastAsia"/>
          <w:color w:val="000000"/>
          <w:sz w:val="18"/>
        </w:rPr>
        <w:t xml:space="preserve"> pandas matplotlib pillow requests</w:t>
      </w:r>
    </w:p>
    <w:p w14:paraId="1CFCBD76" w14:textId="77777777" w:rsidR="000C7345" w:rsidRPr="00F259CC" w:rsidRDefault="000C7345">
      <w:pPr>
        <w:rPr>
          <w:rFonts w:ascii="UD デジタル 教科書体 NP-R" w:eastAsia="UD デジタル 教科書体 NP-R" w:hint="eastAsia"/>
        </w:rPr>
      </w:pPr>
    </w:p>
    <w:p w14:paraId="26FD105D"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3. インストール完了後、正常に終了したことを確認する</w:t>
      </w:r>
    </w:p>
    <w:p w14:paraId="556997FA" w14:textId="77777777" w:rsidR="000C7345" w:rsidRPr="00F259CC" w:rsidRDefault="000C7345">
      <w:pPr>
        <w:rPr>
          <w:rFonts w:ascii="UD デジタル 教科書体 NP-R" w:eastAsia="UD デジタル 教科書体 NP-R" w:hint="eastAsia"/>
          <w:lang w:eastAsia="ja-JP"/>
        </w:rPr>
      </w:pPr>
    </w:p>
    <w:p w14:paraId="207C31E8" w14:textId="51D07733" w:rsidR="000C7345" w:rsidRPr="00FB0F50" w:rsidRDefault="00000000" w:rsidP="00FB0F50">
      <w:pPr>
        <w:rPr>
          <w:rFonts w:ascii="UD デジタル 教科書体 NP-R" w:eastAsia="UD デジタル 教科書体 NP-R" w:hint="eastAsia"/>
          <w:u w:val="single"/>
          <w:lang w:eastAsia="ja-JP"/>
        </w:rPr>
      </w:pPr>
      <w:r w:rsidRPr="00FB0F50">
        <w:rPr>
          <w:rFonts w:ascii="UD デジタル 教科書体 NP-R" w:eastAsia="UD デジタル 教科書体 NP-R" w:hAnsi="ＭＳ ゴシック" w:hint="eastAsia"/>
          <w:b/>
          <w:u w:val="single"/>
          <w:lang w:eastAsia="ja-JP"/>
        </w:rPr>
        <w:t>主要なPythonライブラリ</w:t>
      </w:r>
    </w:p>
    <w:p w14:paraId="57935743"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Pythonには、様々な分野で活用できるライブラリがある。機械学習やデータサイエンス分野では、以下のライブラリが使用される。</w:t>
      </w:r>
    </w:p>
    <w:p w14:paraId="4A879834" w14:textId="5C6FC265" w:rsidR="000C7345" w:rsidRDefault="00FB0F50">
      <w:pPr>
        <w:rPr>
          <w:rFonts w:ascii="UD デジタル 教科書体 NP-R" w:eastAsia="UD デジタル 教科書体 NP-R"/>
          <w:lang w:eastAsia="ja-JP"/>
        </w:rPr>
      </w:pPr>
      <w:r w:rsidRPr="00FB0F50">
        <w:rPr>
          <w:rFonts w:ascii="UD デジタル 教科書体 NP-R" w:eastAsia="UD デジタル 教科書体 NP-R"/>
          <w:lang w:eastAsia="ja-JP"/>
        </w:rPr>
        <w:drawing>
          <wp:inline distT="0" distB="0" distL="0" distR="0" wp14:anchorId="46817136" wp14:editId="6EE0FA42">
            <wp:extent cx="5544324" cy="1047896"/>
            <wp:effectExtent l="0" t="0" r="0" b="0"/>
            <wp:docPr id="16027284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28472" name=""/>
                    <pic:cNvPicPr/>
                  </pic:nvPicPr>
                  <pic:blipFill>
                    <a:blip r:embed="rId19"/>
                    <a:stretch>
                      <a:fillRect/>
                    </a:stretch>
                  </pic:blipFill>
                  <pic:spPr>
                    <a:xfrm>
                      <a:off x="0" y="0"/>
                      <a:ext cx="5544324" cy="1047896"/>
                    </a:xfrm>
                    <a:prstGeom prst="rect">
                      <a:avLst/>
                    </a:prstGeom>
                  </pic:spPr>
                </pic:pic>
              </a:graphicData>
            </a:graphic>
          </wp:inline>
        </w:drawing>
      </w:r>
    </w:p>
    <w:p w14:paraId="033C8E04" w14:textId="77777777" w:rsidR="00FB0F50" w:rsidRPr="00F259CC" w:rsidRDefault="00FB0F50">
      <w:pPr>
        <w:rPr>
          <w:rFonts w:ascii="UD デジタル 教科書体 NP-R" w:eastAsia="UD デジタル 教科書体 NP-R" w:hint="eastAsia"/>
          <w:lang w:eastAsia="ja-JP"/>
        </w:rPr>
      </w:pPr>
    </w:p>
    <w:p w14:paraId="4EE6EE30" w14:textId="77777777" w:rsidR="000C7345" w:rsidRPr="00F259CC" w:rsidRDefault="00000000">
      <w:pPr>
        <w:pStyle w:val="a0"/>
        <w:rPr>
          <w:rFonts w:ascii="UD デジタル 教科書体 NP-R" w:eastAsia="UD デジタル 教科書体 NP-R" w:hint="eastAsia"/>
        </w:rPr>
      </w:pPr>
      <w:proofErr w:type="spellStart"/>
      <w:r w:rsidRPr="00F259CC">
        <w:rPr>
          <w:rFonts w:ascii="UD デジタル 教科書体 NP-R" w:eastAsia="UD デジタル 教科書体 NP-R" w:hAnsi="ＭＳ ゴシック" w:hint="eastAsia"/>
          <w:b/>
          <w:lang w:eastAsia="ja-JP"/>
        </w:rPr>
        <w:lastRenderedPageBreak/>
        <w:t>PyTorch</w:t>
      </w:r>
      <w:proofErr w:type="spellEnd"/>
      <w:r w:rsidRPr="00F259CC">
        <w:rPr>
          <w:rFonts w:ascii="UD デジタル 教科書体 NP-R" w:eastAsia="UD デジタル 教科書体 NP-R" w:hAnsi="ＭＳ ゴシック" w:hint="eastAsia"/>
          <w:lang w:eastAsia="ja-JP"/>
        </w:rPr>
        <w:t>：Metaが開発したオープンソースの機械学習ライブラリである。深層学習モデルの構築と訓練に使用され、柔軟性と高速なGPU計算をサポートする。</w:t>
      </w:r>
      <w:proofErr w:type="spellStart"/>
      <w:r w:rsidRPr="00F259CC">
        <w:rPr>
          <w:rFonts w:ascii="UD デジタル 教科書体 NP-R" w:eastAsia="UD デジタル 教科書体 NP-R" w:hAnsi="ＭＳ ゴシック" w:hint="eastAsia"/>
        </w:rPr>
        <w:t>後述のプログラムでも使用する</w:t>
      </w:r>
      <w:proofErr w:type="spellEnd"/>
    </w:p>
    <w:p w14:paraId="0C4C857A" w14:textId="77777777" w:rsidR="000C7345" w:rsidRPr="00F259CC" w:rsidRDefault="00000000">
      <w:pPr>
        <w:pStyle w:val="a0"/>
        <w:rPr>
          <w:rFonts w:ascii="UD デジタル 教科書体 NP-R" w:eastAsia="UD デジタル 教科書体 NP-R" w:hint="eastAsia"/>
        </w:rPr>
      </w:pPr>
      <w:proofErr w:type="spellStart"/>
      <w:r w:rsidRPr="00F259CC">
        <w:rPr>
          <w:rFonts w:ascii="UD デジタル 教科書体 NP-R" w:eastAsia="UD デジタル 教科書体 NP-R" w:hAnsi="ＭＳ ゴシック" w:hint="eastAsia"/>
          <w:b/>
          <w:lang w:eastAsia="ja-JP"/>
        </w:rPr>
        <w:t>timm</w:t>
      </w:r>
      <w:proofErr w:type="spellEnd"/>
      <w:r w:rsidRPr="00F259CC">
        <w:rPr>
          <w:rFonts w:ascii="UD デジタル 教科書体 NP-R" w:eastAsia="UD デジタル 教科書体 NP-R" w:hAnsi="ＭＳ ゴシック" w:hint="eastAsia"/>
          <w:lang w:eastAsia="ja-JP"/>
        </w:rPr>
        <w:t>：</w:t>
      </w:r>
      <w:proofErr w:type="spellStart"/>
      <w:r w:rsidRPr="00F259CC">
        <w:rPr>
          <w:rFonts w:ascii="UD デジタル 教科書体 NP-R" w:eastAsia="UD デジタル 教科書体 NP-R" w:hAnsi="ＭＳ ゴシック" w:hint="eastAsia"/>
          <w:lang w:eastAsia="ja-JP"/>
        </w:rPr>
        <w:t>PyTorch</w:t>
      </w:r>
      <w:proofErr w:type="spellEnd"/>
      <w:r w:rsidRPr="00F259CC">
        <w:rPr>
          <w:rFonts w:ascii="UD デジタル 教科書体 NP-R" w:eastAsia="UD デジタル 教科書体 NP-R" w:hAnsi="ＭＳ ゴシック" w:hint="eastAsia"/>
          <w:lang w:eastAsia="ja-JP"/>
        </w:rPr>
        <w:t>上で動作する画像認識モデルのライブラリである。</w:t>
      </w:r>
      <w:proofErr w:type="spellStart"/>
      <w:r w:rsidRPr="00F259CC">
        <w:rPr>
          <w:rFonts w:ascii="UD デジタル 教科書体 NP-R" w:eastAsia="UD デジタル 教科書体 NP-R" w:hAnsi="ＭＳ ゴシック" w:hint="eastAsia"/>
        </w:rPr>
        <w:t>多数の</w:t>
      </w:r>
      <w:r w:rsidRPr="00F259CC">
        <w:rPr>
          <w:rFonts w:ascii="UD デジタル 教科書体 NP-R" w:eastAsia="UD デジタル 教科書体 NP-R" w:hAnsi="ＭＳ ゴシック" w:hint="eastAsia"/>
          <w:b/>
        </w:rPr>
        <w:t>SOTA（State-of-the-Art：最高性能）</w:t>
      </w:r>
      <w:r w:rsidRPr="00F259CC">
        <w:rPr>
          <w:rFonts w:ascii="UD デジタル 教科書体 NP-R" w:eastAsia="UD デジタル 教科書体 NP-R" w:hAnsi="ＭＳ ゴシック" w:hint="eastAsia"/>
        </w:rPr>
        <w:t>モデルが実装されており、転移学習などに活用される</w:t>
      </w:r>
      <w:proofErr w:type="spellEnd"/>
    </w:p>
    <w:p w14:paraId="6EA94B38"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NumPy</w:t>
      </w:r>
      <w:r w:rsidRPr="00F259CC">
        <w:rPr>
          <w:rFonts w:ascii="UD デジタル 教科書体 NP-R" w:eastAsia="UD デジタル 教科書体 NP-R" w:hAnsi="ＭＳ ゴシック" w:hint="eastAsia"/>
          <w:lang w:eastAsia="ja-JP"/>
        </w:rPr>
        <w:t>：数値計算を行うためのライブラリである。多次元配列の操作が可能であり、科学計算の基盤となる</w:t>
      </w:r>
    </w:p>
    <w:p w14:paraId="6FB7A27F"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Pandas</w:t>
      </w:r>
      <w:r w:rsidRPr="00F259CC">
        <w:rPr>
          <w:rFonts w:ascii="UD デジタル 教科書体 NP-R" w:eastAsia="UD デジタル 教科書体 NP-R" w:hAnsi="ＭＳ ゴシック" w:hint="eastAsia"/>
          <w:lang w:eastAsia="ja-JP"/>
        </w:rPr>
        <w:t>：データ分析を行うためのライブラリである。表形式データの操作や加工を得意とし、データの前処理に使用される</w:t>
      </w:r>
    </w:p>
    <w:p w14:paraId="72E1C56A"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Matplotlib</w:t>
      </w:r>
      <w:r w:rsidRPr="00F259CC">
        <w:rPr>
          <w:rFonts w:ascii="UD デジタル 教科書体 NP-R" w:eastAsia="UD デジタル 教科書体 NP-R" w:hAnsi="ＭＳ ゴシック" w:hint="eastAsia"/>
          <w:lang w:eastAsia="ja-JP"/>
        </w:rPr>
        <w:t>：グラフ描画ライブラリである。データの可視化に利用され、後述のプログラムでも損失の推移をグラフで表示するために使用する</w:t>
      </w:r>
    </w:p>
    <w:p w14:paraId="5A5F6745" w14:textId="77777777" w:rsidR="000C7345" w:rsidRPr="00F259CC" w:rsidRDefault="000C7345">
      <w:pPr>
        <w:rPr>
          <w:rFonts w:ascii="UD デジタル 教科書体 NP-R" w:eastAsia="UD デジタル 教科書体 NP-R" w:hint="eastAsia"/>
          <w:lang w:eastAsia="ja-JP"/>
        </w:rPr>
      </w:pPr>
    </w:p>
    <w:p w14:paraId="1909B456"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sz w:val="28"/>
          <w:lang w:eastAsia="ja-JP"/>
        </w:rPr>
        <w:t>2.3 プログラム実行による探求の基本手順</w:t>
      </w:r>
    </w:p>
    <w:p w14:paraId="2457FACB"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プログラム実行による探求は以下のサイクルで行う。</w:t>
      </w:r>
    </w:p>
    <w:p w14:paraId="5E3D1662" w14:textId="77777777" w:rsidR="000C7345" w:rsidRPr="00F259CC" w:rsidRDefault="000C7345">
      <w:pPr>
        <w:rPr>
          <w:rFonts w:ascii="UD デジタル 教科書体 NP-R" w:eastAsia="UD デジタル 教科書体 NP-R" w:hint="eastAsia"/>
          <w:lang w:eastAsia="ja-JP"/>
        </w:rPr>
      </w:pPr>
    </w:p>
    <w:p w14:paraId="6890A93B"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 xml:space="preserve">1. </w:t>
      </w:r>
      <w:r w:rsidRPr="00F259CC">
        <w:rPr>
          <w:rFonts w:ascii="UD デジタル 教科書体 NP-R" w:eastAsia="UD デジタル 教科書体 NP-R" w:hAnsi="ＭＳ ゴシック" w:hint="eastAsia"/>
          <w:b/>
          <w:lang w:eastAsia="ja-JP"/>
        </w:rPr>
        <w:t>仮説設定</w:t>
      </w:r>
      <w:r w:rsidRPr="00F259CC">
        <w:rPr>
          <w:rFonts w:ascii="UD デジタル 教科書体 NP-R" w:eastAsia="UD デジタル 教科書体 NP-R" w:hAnsi="ＭＳ ゴシック" w:hint="eastAsia"/>
          <w:lang w:eastAsia="ja-JP"/>
        </w:rPr>
        <w:t>：プログラムの動作について予想を立てる</w:t>
      </w:r>
    </w:p>
    <w:p w14:paraId="10B93166"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 xml:space="preserve">2. </w:t>
      </w:r>
      <w:r w:rsidRPr="00F259CC">
        <w:rPr>
          <w:rFonts w:ascii="UD デジタル 教科書体 NP-R" w:eastAsia="UD デジタル 教科書体 NP-R" w:hAnsi="ＭＳ ゴシック" w:hint="eastAsia"/>
          <w:b/>
          <w:lang w:eastAsia="ja-JP"/>
        </w:rPr>
        <w:t>コード変更</w:t>
      </w:r>
      <w:r w:rsidRPr="00F259CC">
        <w:rPr>
          <w:rFonts w:ascii="UD デジタル 教科書体 NP-R" w:eastAsia="UD デジタル 教科書体 NP-R" w:hAnsi="ＭＳ ゴシック" w:hint="eastAsia"/>
          <w:lang w:eastAsia="ja-JP"/>
        </w:rPr>
        <w:t>：パラメータや値を変更する</w:t>
      </w:r>
    </w:p>
    <w:p w14:paraId="2BA8DE4A"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 xml:space="preserve">3. </w:t>
      </w:r>
      <w:r w:rsidRPr="00F259CC">
        <w:rPr>
          <w:rFonts w:ascii="UD デジタル 教科書体 NP-R" w:eastAsia="UD デジタル 教科書体 NP-R" w:hAnsi="ＭＳ ゴシック" w:hint="eastAsia"/>
          <w:b/>
          <w:lang w:eastAsia="ja-JP"/>
        </w:rPr>
        <w:t>実行</w:t>
      </w:r>
      <w:r w:rsidRPr="00F259CC">
        <w:rPr>
          <w:rFonts w:ascii="UD デジタル 教科書体 NP-R" w:eastAsia="UD デジタル 教科書体 NP-R" w:hAnsi="ＭＳ ゴシック" w:hint="eastAsia"/>
          <w:lang w:eastAsia="ja-JP"/>
        </w:rPr>
        <w:t>：プログラムを実行して結果を得る</w:t>
      </w:r>
    </w:p>
    <w:p w14:paraId="08647442"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 xml:space="preserve">4. </w:t>
      </w:r>
      <w:r w:rsidRPr="00F259CC">
        <w:rPr>
          <w:rFonts w:ascii="UD デジタル 教科書体 NP-R" w:eastAsia="UD デジタル 教科書体 NP-R" w:hAnsi="ＭＳ ゴシック" w:hint="eastAsia"/>
          <w:b/>
          <w:lang w:eastAsia="ja-JP"/>
        </w:rPr>
        <w:t>結果観察</w:t>
      </w:r>
      <w:r w:rsidRPr="00F259CC">
        <w:rPr>
          <w:rFonts w:ascii="UD デジタル 教科書体 NP-R" w:eastAsia="UD デジタル 教科書体 NP-R" w:hAnsi="ＭＳ ゴシック" w:hint="eastAsia"/>
          <w:lang w:eastAsia="ja-JP"/>
        </w:rPr>
        <w:t>：出力やグラフを観察する</w:t>
      </w:r>
    </w:p>
    <w:p w14:paraId="10CCC45F"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 xml:space="preserve">5. </w:t>
      </w:r>
      <w:r w:rsidRPr="00F259CC">
        <w:rPr>
          <w:rFonts w:ascii="UD デジタル 教科書体 NP-R" w:eastAsia="UD デジタル 教科書体 NP-R" w:hAnsi="ＭＳ ゴシック" w:hint="eastAsia"/>
          <w:b/>
          <w:lang w:eastAsia="ja-JP"/>
        </w:rPr>
        <w:t>考察</w:t>
      </w:r>
      <w:r w:rsidRPr="00F259CC">
        <w:rPr>
          <w:rFonts w:ascii="UD デジタル 教科書体 NP-R" w:eastAsia="UD デジタル 教科書体 NP-R" w:hAnsi="ＭＳ ゴシック" w:hint="eastAsia"/>
          <w:lang w:eastAsia="ja-JP"/>
        </w:rPr>
        <w:t>：結果から得られた知見を整理し、次の仮説を立てる</w:t>
      </w:r>
    </w:p>
    <w:p w14:paraId="1A96336D" w14:textId="77777777" w:rsidR="000C7345" w:rsidRPr="00F259CC" w:rsidRDefault="000C7345">
      <w:pPr>
        <w:rPr>
          <w:rFonts w:ascii="UD デジタル 教科書体 NP-R" w:eastAsia="UD デジタル 教科書体 NP-R" w:hint="eastAsia"/>
          <w:lang w:eastAsia="ja-JP"/>
        </w:rPr>
      </w:pPr>
    </w:p>
    <w:p w14:paraId="0F3F97F2"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このサイクルを繰り返すことで、プログラムの動作原理を理解する。次節で扱う</w:t>
      </w:r>
      <w:r w:rsidRPr="00F259CC">
        <w:rPr>
          <w:rFonts w:ascii="UD デジタル 教科書体 NP-R" w:eastAsia="UD デジタル 教科書体 NP-R" w:hAnsi="ＭＳ ゴシック" w:hint="eastAsia"/>
          <w:b/>
          <w:lang w:eastAsia="ja-JP"/>
        </w:rPr>
        <w:t>学習率</w:t>
      </w:r>
      <w:r w:rsidRPr="00F259CC">
        <w:rPr>
          <w:rFonts w:ascii="UD デジタル 教科書体 NP-R" w:eastAsia="UD デジタル 教科書体 NP-R" w:hAnsi="ＭＳ ゴシック" w:hint="eastAsia"/>
          <w:lang w:eastAsia="ja-JP"/>
        </w:rPr>
        <w:t>の変更は探求の一例であり、様々なパラメータや設定を対象とした探求が可能である。</w:t>
      </w:r>
    </w:p>
    <w:p w14:paraId="15B4CCFF" w14:textId="77777777" w:rsidR="000C7345" w:rsidRPr="00F259CC" w:rsidRDefault="000C7345">
      <w:pPr>
        <w:rPr>
          <w:rFonts w:ascii="UD デジタル 教科書体 NP-R" w:eastAsia="UD デジタル 教科書体 NP-R" w:hint="eastAsia"/>
          <w:lang w:eastAsia="ja-JP"/>
        </w:rPr>
      </w:pPr>
    </w:p>
    <w:p w14:paraId="5429214F"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sz w:val="28"/>
          <w:lang w:eastAsia="ja-JP"/>
        </w:rPr>
        <w:t>2.4 学習率の変更と効果</w:t>
      </w:r>
    </w:p>
    <w:p w14:paraId="48EFC943"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本節では、</w:t>
      </w:r>
      <w:r w:rsidRPr="00F259CC">
        <w:rPr>
          <w:rFonts w:ascii="UD デジタル 教科書体 NP-R" w:eastAsia="UD デジタル 教科書体 NP-R" w:hAnsi="ＭＳ ゴシック" w:hint="eastAsia"/>
          <w:b/>
          <w:lang w:eastAsia="ja-JP"/>
        </w:rPr>
        <w:t>学習率</w:t>
      </w:r>
      <w:r w:rsidRPr="00F259CC">
        <w:rPr>
          <w:rFonts w:ascii="UD デジタル 教科書体 NP-R" w:eastAsia="UD デジタル 教科書体 NP-R" w:hAnsi="ＭＳ ゴシック" w:hint="eastAsia"/>
          <w:lang w:eastAsia="ja-JP"/>
        </w:rPr>
        <w:t>がモデルの学習速度に与える影響を観察する。以下のプログラムを使用して、学習率を変更した際の効果をグラフで確認する。</w:t>
      </w:r>
    </w:p>
    <w:p w14:paraId="3208E8F5" w14:textId="77777777" w:rsidR="000C7345" w:rsidRPr="00F259CC" w:rsidRDefault="000C7345">
      <w:pPr>
        <w:rPr>
          <w:rFonts w:ascii="UD デジタル 教科書体 NP-R" w:eastAsia="UD デジタル 教科書体 NP-R" w:hint="eastAsia"/>
          <w:lang w:eastAsia="ja-JP"/>
        </w:rPr>
      </w:pPr>
    </w:p>
    <w:p w14:paraId="1ADDBBC6" w14:textId="77777777" w:rsidR="000C7345" w:rsidRPr="00F259CC" w:rsidRDefault="00000000">
      <w:pPr>
        <w:rPr>
          <w:rFonts w:ascii="UD デジタル 教科書体 NP-R" w:eastAsia="UD デジタル 教科書体 NP-R" w:hint="eastAsia"/>
        </w:rPr>
      </w:pPr>
      <w:proofErr w:type="spellStart"/>
      <w:r w:rsidRPr="00F259CC">
        <w:rPr>
          <w:rFonts w:ascii="UD デジタル 教科書体 NP-R" w:eastAsia="UD デジタル 教科書体 NP-R" w:hAnsi="ＭＳ ゴシック" w:hint="eastAsia"/>
          <w:b/>
        </w:rPr>
        <w:t>用語説明</w:t>
      </w:r>
      <w:proofErr w:type="spellEnd"/>
    </w:p>
    <w:p w14:paraId="47795A52" w14:textId="77777777" w:rsidR="000C7345" w:rsidRPr="00F259CC" w:rsidRDefault="000C7345">
      <w:pPr>
        <w:rPr>
          <w:rFonts w:ascii="UD デジタル 教科書体 NP-R" w:eastAsia="UD デジタル 教科書体 NP-R" w:hint="eastAsia"/>
        </w:rPr>
      </w:pPr>
    </w:p>
    <w:p w14:paraId="158AC8E5"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損失関数</w:t>
      </w:r>
      <w:r w:rsidRPr="00F259CC">
        <w:rPr>
          <w:rFonts w:ascii="UD デジタル 教科書体 NP-R" w:eastAsia="UD デジタル 教科書体 NP-R" w:hAnsi="ＭＳ ゴシック" w:hint="eastAsia"/>
          <w:lang w:eastAsia="ja-JP"/>
        </w:rPr>
        <w:t>：予測値と正解値の差を数値化する関数である。この値が小さいほど予測精度が高い</w:t>
      </w:r>
    </w:p>
    <w:p w14:paraId="0849A926"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勾配降下法</w:t>
      </w:r>
      <w:r w:rsidRPr="00F259CC">
        <w:rPr>
          <w:rFonts w:ascii="UD デジタル 教科書体 NP-R" w:eastAsia="UD デジタル 教科書体 NP-R" w:hAnsi="ＭＳ ゴシック" w:hint="eastAsia"/>
          <w:lang w:eastAsia="ja-JP"/>
        </w:rPr>
        <w:t>：損失を最小化するために、損失の傾き（勾配）を利用してパラメータを調整する最適化手法である</w:t>
      </w:r>
    </w:p>
    <w:p w14:paraId="0CEAD3E0" w14:textId="77777777" w:rsidR="000C7345" w:rsidRPr="00F259CC" w:rsidRDefault="000C7345">
      <w:pPr>
        <w:rPr>
          <w:rFonts w:ascii="UD デジタル 教科書体 NP-R" w:eastAsia="UD デジタル 教科書体 NP-R" w:hint="eastAsia"/>
          <w:lang w:eastAsia="ja-JP"/>
        </w:rPr>
      </w:pPr>
    </w:p>
    <w:p w14:paraId="27CEED47" w14:textId="77777777" w:rsidR="000C7345" w:rsidRPr="00F259CC" w:rsidRDefault="00000000">
      <w:pPr>
        <w:rPr>
          <w:rFonts w:ascii="UD デジタル 教科書体 NP-R" w:eastAsia="UD デジタル 教科書体 NP-R" w:hint="eastAsia"/>
        </w:rPr>
      </w:pPr>
      <w:proofErr w:type="spellStart"/>
      <w:r w:rsidRPr="00F259CC">
        <w:rPr>
          <w:rFonts w:ascii="UD デジタル 教科書体 NP-R" w:eastAsia="UD デジタル 教科書体 NP-R" w:hAnsi="ＭＳ ゴシック" w:hint="eastAsia"/>
          <w:b/>
        </w:rPr>
        <w:t>サンプルプログラム</w:t>
      </w:r>
      <w:proofErr w:type="spellEnd"/>
    </w:p>
    <w:p w14:paraId="48717969" w14:textId="77777777" w:rsidR="000C7345" w:rsidRPr="00F259CC" w:rsidRDefault="000C7345">
      <w:pPr>
        <w:rPr>
          <w:rFonts w:ascii="UD デジタル 教科書体 NP-R" w:eastAsia="UD デジタル 教科書体 NP-R" w:hint="eastAsia"/>
        </w:rPr>
      </w:pPr>
    </w:p>
    <w:p w14:paraId="444B88F6" w14:textId="77777777" w:rsidR="000C7345" w:rsidRPr="00F259CC" w:rsidRDefault="00000000">
      <w:pPr>
        <w:spacing w:before="120" w:after="120"/>
        <w:ind w:left="720"/>
        <w:rPr>
          <w:rFonts w:ascii="UD デジタル 教科書体 NP-R" w:eastAsia="UD デジタル 教科書体 NP-R" w:hint="eastAsia"/>
          <w:lang w:eastAsia="ja-JP"/>
        </w:rPr>
      </w:pPr>
      <w:r w:rsidRPr="00F259CC">
        <w:rPr>
          <w:rFonts w:ascii="UD デジタル 教科書体 NP-R" w:eastAsia="UD デジタル 教科書体 NP-R" w:hAnsi="Courier New" w:hint="eastAsia"/>
          <w:color w:val="000000"/>
          <w:sz w:val="18"/>
        </w:rPr>
        <w:t>import torch</w:t>
      </w:r>
      <w:r w:rsidRPr="00F259CC">
        <w:rPr>
          <w:rFonts w:ascii="UD デジタル 教科書体 NP-R" w:eastAsia="UD デジタル 教科書体 NP-R" w:hAnsi="Courier New" w:hint="eastAsia"/>
          <w:color w:val="000000"/>
          <w:sz w:val="18"/>
        </w:rPr>
        <w:br/>
        <w:t>import matplotlib.pyplot as plt</w:t>
      </w:r>
      <w:r w:rsidRPr="00F259CC">
        <w:rPr>
          <w:rFonts w:ascii="UD デジタル 教科書体 NP-R" w:eastAsia="UD デジタル 教科書体 NP-R" w:hAnsi="Courier New" w:hint="eastAsia"/>
          <w:color w:val="000000"/>
          <w:sz w:val="18"/>
        </w:rPr>
        <w:br/>
      </w:r>
      <w:r w:rsidRPr="00F259CC">
        <w:rPr>
          <w:rFonts w:ascii="UD デジタル 教科書体 NP-R" w:eastAsia="UD デジタル 教科書体 NP-R" w:hAnsi="Courier New" w:hint="eastAsia"/>
          <w:color w:val="000000"/>
          <w:sz w:val="18"/>
        </w:rPr>
        <w:br/>
        <w:t># 入力データと目標値を定義</w:t>
      </w:r>
      <w:r w:rsidRPr="00F259CC">
        <w:rPr>
          <w:rFonts w:ascii="UD デジタル 教科書体 NP-R" w:eastAsia="UD デジタル 教科書体 NP-R" w:hAnsi="Courier New" w:hint="eastAsia"/>
          <w:color w:val="000000"/>
          <w:sz w:val="18"/>
        </w:rPr>
        <w:br/>
        <w:t>x = torch.tensor([1., 2., 3., 4.])</w:t>
      </w:r>
      <w:r w:rsidRPr="00F259CC">
        <w:rPr>
          <w:rFonts w:ascii="UD デジタル 教科書体 NP-R" w:eastAsia="UD デジタル 教科書体 NP-R" w:hAnsi="Courier New" w:hint="eastAsia"/>
          <w:color w:val="000000"/>
          <w:sz w:val="18"/>
        </w:rPr>
        <w:br/>
        <w:t>y = torch.tensor([3., 5., 7., 9.])</w:t>
      </w:r>
      <w:r w:rsidRPr="00F259CC">
        <w:rPr>
          <w:rFonts w:ascii="UD デジタル 教科書体 NP-R" w:eastAsia="UD デジタル 教科書体 NP-R" w:hAnsi="Courier New" w:hint="eastAsia"/>
          <w:color w:val="000000"/>
          <w:sz w:val="18"/>
        </w:rPr>
        <w:br/>
      </w:r>
      <w:r w:rsidRPr="00F259CC">
        <w:rPr>
          <w:rFonts w:ascii="UD デジタル 教科書体 NP-R" w:eastAsia="UD デジタル 教科書体 NP-R" w:hAnsi="Courier New" w:hint="eastAsia"/>
          <w:color w:val="000000"/>
          <w:sz w:val="18"/>
        </w:rPr>
        <w:br/>
      </w:r>
      <w:r w:rsidRPr="00F259CC">
        <w:rPr>
          <w:rFonts w:ascii="UD デジタル 教科書体 NP-R" w:eastAsia="UD デジタル 教科書体 NP-R" w:hAnsi="Courier New" w:hint="eastAsia"/>
          <w:color w:val="000000"/>
          <w:sz w:val="18"/>
          <w:lang w:eastAsia="ja-JP"/>
        </w:rPr>
        <w:t># 学習する重み 'a' とバイアス 'b' を初期化。</w:t>
      </w:r>
      <w:proofErr w:type="spellStart"/>
      <w:r w:rsidRPr="00F259CC">
        <w:rPr>
          <w:rFonts w:ascii="UD デジタル 教科書体 NP-R" w:eastAsia="UD デジタル 教科書体 NP-R" w:hAnsi="Courier New" w:hint="eastAsia"/>
          <w:color w:val="000000"/>
          <w:sz w:val="18"/>
          <w:lang w:eastAsia="ja-JP"/>
        </w:rPr>
        <w:t>requires_grad</w:t>
      </w:r>
      <w:proofErr w:type="spellEnd"/>
      <w:r w:rsidRPr="00F259CC">
        <w:rPr>
          <w:rFonts w:ascii="UD デジタル 教科書体 NP-R" w:eastAsia="UD デジタル 教科書体 NP-R" w:hAnsi="Courier New" w:hint="eastAsia"/>
          <w:color w:val="000000"/>
          <w:sz w:val="18"/>
          <w:lang w:eastAsia="ja-JP"/>
        </w:rPr>
        <w:t>=True により勾配計算を有効にする</w:t>
      </w:r>
      <w:r w:rsidRPr="00F259CC">
        <w:rPr>
          <w:rFonts w:ascii="UD デジタル 教科書体 NP-R" w:eastAsia="UD デジタル 教科書体 NP-R" w:hAnsi="Courier New" w:hint="eastAsia"/>
          <w:color w:val="000000"/>
          <w:sz w:val="18"/>
          <w:lang w:eastAsia="ja-JP"/>
        </w:rPr>
        <w:br/>
        <w:t xml:space="preserve">a = </w:t>
      </w:r>
      <w:proofErr w:type="spellStart"/>
      <w:r w:rsidRPr="00F259CC">
        <w:rPr>
          <w:rFonts w:ascii="UD デジタル 教科書体 NP-R" w:eastAsia="UD デジタル 教科書体 NP-R" w:hAnsi="Courier New" w:hint="eastAsia"/>
          <w:color w:val="000000"/>
          <w:sz w:val="18"/>
          <w:lang w:eastAsia="ja-JP"/>
        </w:rPr>
        <w:t>torch.tensor</w:t>
      </w:r>
      <w:proofErr w:type="spellEnd"/>
      <w:r w:rsidRPr="00F259CC">
        <w:rPr>
          <w:rFonts w:ascii="UD デジタル 教科書体 NP-R" w:eastAsia="UD デジタル 教科書体 NP-R" w:hAnsi="Courier New" w:hint="eastAsia"/>
          <w:color w:val="000000"/>
          <w:sz w:val="18"/>
          <w:lang w:eastAsia="ja-JP"/>
        </w:rPr>
        <w:t xml:space="preserve">(0.5, </w:t>
      </w:r>
      <w:proofErr w:type="spellStart"/>
      <w:r w:rsidRPr="00F259CC">
        <w:rPr>
          <w:rFonts w:ascii="UD デジタル 教科書体 NP-R" w:eastAsia="UD デジタル 教科書体 NP-R" w:hAnsi="Courier New" w:hint="eastAsia"/>
          <w:color w:val="000000"/>
          <w:sz w:val="18"/>
          <w:lang w:eastAsia="ja-JP"/>
        </w:rPr>
        <w:t>requires_grad</w:t>
      </w:r>
      <w:proofErr w:type="spellEnd"/>
      <w:r w:rsidRPr="00F259CC">
        <w:rPr>
          <w:rFonts w:ascii="UD デジタル 教科書体 NP-R" w:eastAsia="UD デジタル 教科書体 NP-R" w:hAnsi="Courier New" w:hint="eastAsia"/>
          <w:color w:val="000000"/>
          <w:sz w:val="18"/>
          <w:lang w:eastAsia="ja-JP"/>
        </w:rPr>
        <w:t>=True)</w:t>
      </w:r>
      <w:r w:rsidRPr="00F259CC">
        <w:rPr>
          <w:rFonts w:ascii="UD デジタル 教科書体 NP-R" w:eastAsia="UD デジタル 教科書体 NP-R" w:hAnsi="Courier New" w:hint="eastAsia"/>
          <w:color w:val="000000"/>
          <w:sz w:val="18"/>
          <w:lang w:eastAsia="ja-JP"/>
        </w:rPr>
        <w:br/>
        <w:t xml:space="preserve">b = </w:t>
      </w:r>
      <w:proofErr w:type="spellStart"/>
      <w:r w:rsidRPr="00F259CC">
        <w:rPr>
          <w:rFonts w:ascii="UD デジタル 教科書体 NP-R" w:eastAsia="UD デジタル 教科書体 NP-R" w:hAnsi="Courier New" w:hint="eastAsia"/>
          <w:color w:val="000000"/>
          <w:sz w:val="18"/>
          <w:lang w:eastAsia="ja-JP"/>
        </w:rPr>
        <w:t>torch.tensor</w:t>
      </w:r>
      <w:proofErr w:type="spellEnd"/>
      <w:r w:rsidRPr="00F259CC">
        <w:rPr>
          <w:rFonts w:ascii="UD デジタル 教科書体 NP-R" w:eastAsia="UD デジタル 教科書体 NP-R" w:hAnsi="Courier New" w:hint="eastAsia"/>
          <w:color w:val="000000"/>
          <w:sz w:val="18"/>
          <w:lang w:eastAsia="ja-JP"/>
        </w:rPr>
        <w:t xml:space="preserve">(0.0, </w:t>
      </w:r>
      <w:proofErr w:type="spellStart"/>
      <w:r w:rsidRPr="00F259CC">
        <w:rPr>
          <w:rFonts w:ascii="UD デジタル 教科書体 NP-R" w:eastAsia="UD デジタル 教科書体 NP-R" w:hAnsi="Courier New" w:hint="eastAsia"/>
          <w:color w:val="000000"/>
          <w:sz w:val="18"/>
          <w:lang w:eastAsia="ja-JP"/>
        </w:rPr>
        <w:t>requires_grad</w:t>
      </w:r>
      <w:proofErr w:type="spellEnd"/>
      <w:r w:rsidRPr="00F259CC">
        <w:rPr>
          <w:rFonts w:ascii="UD デジタル 教科書体 NP-R" w:eastAsia="UD デジタル 教科書体 NP-R" w:hAnsi="Courier New" w:hint="eastAsia"/>
          <w:color w:val="000000"/>
          <w:sz w:val="18"/>
          <w:lang w:eastAsia="ja-JP"/>
        </w:rPr>
        <w:t>=True)</w:t>
      </w:r>
      <w:r w:rsidRPr="00F259CC">
        <w:rPr>
          <w:rFonts w:ascii="UD デジタル 教科書体 NP-R" w:eastAsia="UD デジタル 教科書体 NP-R" w:hAnsi="Courier New" w:hint="eastAsia"/>
          <w:color w:val="000000"/>
          <w:sz w:val="18"/>
          <w:lang w:eastAsia="ja-JP"/>
        </w:rPr>
        <w:br/>
      </w:r>
      <w:r w:rsidRPr="00F259CC">
        <w:rPr>
          <w:rFonts w:ascii="UD デジタル 教科書体 NP-R" w:eastAsia="UD デジタル 教科書体 NP-R" w:hAnsi="Courier New" w:hint="eastAsia"/>
          <w:color w:val="000000"/>
          <w:sz w:val="18"/>
          <w:lang w:eastAsia="ja-JP"/>
        </w:rPr>
        <w:br/>
        <w:t># 各反復での損失を記録するためのリスト</w:t>
      </w:r>
      <w:r w:rsidRPr="00F259CC">
        <w:rPr>
          <w:rFonts w:ascii="UD デジタル 教科書体 NP-R" w:eastAsia="UD デジタル 教科書体 NP-R" w:hAnsi="Courier New" w:hint="eastAsia"/>
          <w:color w:val="000000"/>
          <w:sz w:val="18"/>
          <w:lang w:eastAsia="ja-JP"/>
        </w:rPr>
        <w:br/>
        <w:t>losses = []</w:t>
      </w:r>
      <w:r w:rsidRPr="00F259CC">
        <w:rPr>
          <w:rFonts w:ascii="UD デジタル 教科書体 NP-R" w:eastAsia="UD デジタル 教科書体 NP-R" w:hAnsi="Courier New" w:hint="eastAsia"/>
          <w:color w:val="000000"/>
          <w:sz w:val="18"/>
          <w:lang w:eastAsia="ja-JP"/>
        </w:rPr>
        <w:br/>
      </w:r>
      <w:r w:rsidRPr="00F259CC">
        <w:rPr>
          <w:rFonts w:ascii="UD デジタル 教科書体 NP-R" w:eastAsia="UD デジタル 教科書体 NP-R" w:hAnsi="Courier New" w:hint="eastAsia"/>
          <w:color w:val="000000"/>
          <w:sz w:val="18"/>
          <w:lang w:eastAsia="ja-JP"/>
        </w:rPr>
        <w:br/>
        <w:t># 勾配降下法による学習ループ</w:t>
      </w:r>
      <w:r w:rsidRPr="00F259CC">
        <w:rPr>
          <w:rFonts w:ascii="UD デジタル 教科書体 NP-R" w:eastAsia="UD デジタル 教科書体 NP-R" w:hAnsi="Courier New" w:hint="eastAsia"/>
          <w:color w:val="000000"/>
          <w:sz w:val="18"/>
          <w:lang w:eastAsia="ja-JP"/>
        </w:rPr>
        <w:br/>
        <w:t>for _ in range(10):</w:t>
      </w:r>
      <w:r w:rsidRPr="00F259CC">
        <w:rPr>
          <w:rFonts w:ascii="UD デジタル 教科書体 NP-R" w:eastAsia="UD デジタル 教科書体 NP-R" w:hAnsi="Courier New" w:hint="eastAsia"/>
          <w:color w:val="000000"/>
          <w:sz w:val="18"/>
          <w:lang w:eastAsia="ja-JP"/>
        </w:rPr>
        <w:br/>
        <w:t xml:space="preserve">    # 予測値と目標値の差の二乗平均を損失として計算</w:t>
      </w:r>
      <w:r w:rsidRPr="00F259CC">
        <w:rPr>
          <w:rFonts w:ascii="UD デジタル 教科書体 NP-R" w:eastAsia="UD デジタル 教科書体 NP-R" w:hAnsi="Courier New" w:hint="eastAsia"/>
          <w:color w:val="000000"/>
          <w:sz w:val="18"/>
          <w:lang w:eastAsia="ja-JP"/>
        </w:rPr>
        <w:br/>
        <w:t xml:space="preserve">    loss = ((a * x + b - y) ** 2).mean()</w:t>
      </w:r>
      <w:r w:rsidRPr="00F259CC">
        <w:rPr>
          <w:rFonts w:ascii="UD デジタル 教科書体 NP-R" w:eastAsia="UD デジタル 教科書体 NP-R" w:hAnsi="Courier New" w:hint="eastAsia"/>
          <w:color w:val="000000"/>
          <w:sz w:val="18"/>
          <w:lang w:eastAsia="ja-JP"/>
        </w:rPr>
        <w:br/>
      </w:r>
      <w:r w:rsidRPr="00F259CC">
        <w:rPr>
          <w:rFonts w:ascii="UD デジタル 教科書体 NP-R" w:eastAsia="UD デジタル 教科書体 NP-R" w:hAnsi="Courier New" w:hint="eastAsia"/>
          <w:color w:val="000000"/>
          <w:sz w:val="18"/>
          <w:lang w:eastAsia="ja-JP"/>
        </w:rPr>
        <w:br/>
        <w:t xml:space="preserve">    # 損失値をリストに追加。.item()でテンソルからPythonの数値に変換する</w:t>
      </w:r>
      <w:r w:rsidRPr="00F259CC">
        <w:rPr>
          <w:rFonts w:ascii="UD デジタル 教科書体 NP-R" w:eastAsia="UD デジタル 教科書体 NP-R" w:hAnsi="Courier New" w:hint="eastAsia"/>
          <w:color w:val="000000"/>
          <w:sz w:val="18"/>
          <w:lang w:eastAsia="ja-JP"/>
        </w:rPr>
        <w:br/>
        <w:t xml:space="preserve">    </w:t>
      </w:r>
      <w:proofErr w:type="spellStart"/>
      <w:r w:rsidRPr="00F259CC">
        <w:rPr>
          <w:rFonts w:ascii="UD デジタル 教科書体 NP-R" w:eastAsia="UD デジタル 教科書体 NP-R" w:hAnsi="Courier New" w:hint="eastAsia"/>
          <w:color w:val="000000"/>
          <w:sz w:val="18"/>
          <w:lang w:eastAsia="ja-JP"/>
        </w:rPr>
        <w:t>losses.append</w:t>
      </w:r>
      <w:proofErr w:type="spellEnd"/>
      <w:r w:rsidRPr="00F259CC">
        <w:rPr>
          <w:rFonts w:ascii="UD デジタル 教科書体 NP-R" w:eastAsia="UD デジタル 教科書体 NP-R" w:hAnsi="Courier New" w:hint="eastAsia"/>
          <w:color w:val="000000"/>
          <w:sz w:val="18"/>
          <w:lang w:eastAsia="ja-JP"/>
        </w:rPr>
        <w:t>(</w:t>
      </w:r>
      <w:proofErr w:type="spellStart"/>
      <w:r w:rsidRPr="00F259CC">
        <w:rPr>
          <w:rFonts w:ascii="UD デジタル 教科書体 NP-R" w:eastAsia="UD デジタル 教科書体 NP-R" w:hAnsi="Courier New" w:hint="eastAsia"/>
          <w:color w:val="000000"/>
          <w:sz w:val="18"/>
          <w:lang w:eastAsia="ja-JP"/>
        </w:rPr>
        <w:t>loss.item</w:t>
      </w:r>
      <w:proofErr w:type="spellEnd"/>
      <w:r w:rsidRPr="00F259CC">
        <w:rPr>
          <w:rFonts w:ascii="UD デジタル 教科書体 NP-R" w:eastAsia="UD デジタル 教科書体 NP-R" w:hAnsi="Courier New" w:hint="eastAsia"/>
          <w:color w:val="000000"/>
          <w:sz w:val="18"/>
          <w:lang w:eastAsia="ja-JP"/>
        </w:rPr>
        <w:t>())</w:t>
      </w:r>
      <w:r w:rsidRPr="00F259CC">
        <w:rPr>
          <w:rFonts w:ascii="UD デジタル 教科書体 NP-R" w:eastAsia="UD デジタル 教科書体 NP-R" w:hAnsi="Courier New" w:hint="eastAsia"/>
          <w:color w:val="000000"/>
          <w:sz w:val="18"/>
          <w:lang w:eastAsia="ja-JP"/>
        </w:rPr>
        <w:br/>
      </w:r>
      <w:r w:rsidRPr="00F259CC">
        <w:rPr>
          <w:rFonts w:ascii="UD デジタル 教科書体 NP-R" w:eastAsia="UD デジタル 教科書体 NP-R" w:hAnsi="Courier New" w:hint="eastAsia"/>
          <w:color w:val="000000"/>
          <w:sz w:val="18"/>
          <w:lang w:eastAsia="ja-JP"/>
        </w:rPr>
        <w:br/>
        <w:t xml:space="preserve">    # 損失の勾配を計算</w:t>
      </w:r>
      <w:r w:rsidRPr="00F259CC">
        <w:rPr>
          <w:rFonts w:ascii="UD デジタル 教科書体 NP-R" w:eastAsia="UD デジタル 教科書体 NP-R" w:hAnsi="Courier New" w:hint="eastAsia"/>
          <w:color w:val="000000"/>
          <w:sz w:val="18"/>
          <w:lang w:eastAsia="ja-JP"/>
        </w:rPr>
        <w:br/>
        <w:t xml:space="preserve">    </w:t>
      </w:r>
      <w:proofErr w:type="spellStart"/>
      <w:r w:rsidRPr="00F259CC">
        <w:rPr>
          <w:rFonts w:ascii="UD デジタル 教科書体 NP-R" w:eastAsia="UD デジタル 教科書体 NP-R" w:hAnsi="Courier New" w:hint="eastAsia"/>
          <w:color w:val="000000"/>
          <w:sz w:val="18"/>
          <w:lang w:eastAsia="ja-JP"/>
        </w:rPr>
        <w:t>loss.backward</w:t>
      </w:r>
      <w:proofErr w:type="spellEnd"/>
      <w:r w:rsidRPr="00F259CC">
        <w:rPr>
          <w:rFonts w:ascii="UD デジタル 教科書体 NP-R" w:eastAsia="UD デジタル 教科書体 NP-R" w:hAnsi="Courier New" w:hint="eastAsia"/>
          <w:color w:val="000000"/>
          <w:sz w:val="18"/>
          <w:lang w:eastAsia="ja-JP"/>
        </w:rPr>
        <w:t>()</w:t>
      </w:r>
      <w:r w:rsidRPr="00F259CC">
        <w:rPr>
          <w:rFonts w:ascii="UD デジタル 教科書体 NP-R" w:eastAsia="UD デジタル 教科書体 NP-R" w:hAnsi="Courier New" w:hint="eastAsia"/>
          <w:color w:val="000000"/>
          <w:sz w:val="18"/>
          <w:lang w:eastAsia="ja-JP"/>
        </w:rPr>
        <w:br/>
      </w:r>
      <w:r w:rsidRPr="00F259CC">
        <w:rPr>
          <w:rFonts w:ascii="UD デジタル 教科書体 NP-R" w:eastAsia="UD デジタル 教科書体 NP-R" w:hAnsi="Courier New" w:hint="eastAsia"/>
          <w:color w:val="000000"/>
          <w:sz w:val="18"/>
          <w:lang w:eastAsia="ja-JP"/>
        </w:rPr>
        <w:br/>
        <w:t xml:space="preserve">    # 勾配降下法による重み 'a' とバイアス 'b' の更新</w:t>
      </w:r>
      <w:r w:rsidRPr="00F259CC">
        <w:rPr>
          <w:rFonts w:ascii="UD デジタル 教科書体 NP-R" w:eastAsia="UD デジタル 教科書体 NP-R" w:hAnsi="Courier New" w:hint="eastAsia"/>
          <w:color w:val="000000"/>
          <w:sz w:val="18"/>
          <w:lang w:eastAsia="ja-JP"/>
        </w:rPr>
        <w:br/>
      </w:r>
      <w:r w:rsidRPr="00F259CC">
        <w:rPr>
          <w:rFonts w:ascii="UD デジタル 教科書体 NP-R" w:eastAsia="UD デジタル 教科書体 NP-R" w:hAnsi="Courier New" w:hint="eastAsia"/>
          <w:color w:val="000000"/>
          <w:sz w:val="18"/>
          <w:lang w:eastAsia="ja-JP"/>
        </w:rPr>
        <w:lastRenderedPageBreak/>
        <w:t xml:space="preserve">    # .data を直接変更することで、この操作が勾配計算に影響しないようにする</w:t>
      </w:r>
      <w:r w:rsidRPr="00F259CC">
        <w:rPr>
          <w:rFonts w:ascii="UD デジタル 教科書体 NP-R" w:eastAsia="UD デジタル 教科書体 NP-R" w:hAnsi="Courier New" w:hint="eastAsia"/>
          <w:color w:val="000000"/>
          <w:sz w:val="18"/>
          <w:lang w:eastAsia="ja-JP"/>
        </w:rPr>
        <w:br/>
        <w:t xml:space="preserve">    </w:t>
      </w:r>
      <w:proofErr w:type="spellStart"/>
      <w:r w:rsidRPr="00F259CC">
        <w:rPr>
          <w:rFonts w:ascii="UD デジタル 教科書体 NP-R" w:eastAsia="UD デジタル 教科書体 NP-R" w:hAnsi="Courier New" w:hint="eastAsia"/>
          <w:color w:val="000000"/>
          <w:sz w:val="18"/>
          <w:lang w:eastAsia="ja-JP"/>
        </w:rPr>
        <w:t>a.data</w:t>
      </w:r>
      <w:proofErr w:type="spellEnd"/>
      <w:r w:rsidRPr="00F259CC">
        <w:rPr>
          <w:rFonts w:ascii="UD デジタル 教科書体 NP-R" w:eastAsia="UD デジタル 教科書体 NP-R" w:hAnsi="Courier New" w:hint="eastAsia"/>
          <w:color w:val="000000"/>
          <w:sz w:val="18"/>
          <w:lang w:eastAsia="ja-JP"/>
        </w:rPr>
        <w:t xml:space="preserve"> -= 0.1 * </w:t>
      </w:r>
      <w:proofErr w:type="spellStart"/>
      <w:r w:rsidRPr="00F259CC">
        <w:rPr>
          <w:rFonts w:ascii="UD デジタル 教科書体 NP-R" w:eastAsia="UD デジタル 教科書体 NP-R" w:hAnsi="Courier New" w:hint="eastAsia"/>
          <w:color w:val="000000"/>
          <w:sz w:val="18"/>
          <w:lang w:eastAsia="ja-JP"/>
        </w:rPr>
        <w:t>a.grad</w:t>
      </w:r>
      <w:proofErr w:type="spellEnd"/>
      <w:r w:rsidRPr="00F259CC">
        <w:rPr>
          <w:rFonts w:ascii="UD デジタル 教科書体 NP-R" w:eastAsia="UD デジタル 教科書体 NP-R" w:hAnsi="Courier New" w:hint="eastAsia"/>
          <w:color w:val="000000"/>
          <w:sz w:val="18"/>
          <w:lang w:eastAsia="ja-JP"/>
        </w:rPr>
        <w:br/>
        <w:t xml:space="preserve">    </w:t>
      </w:r>
      <w:proofErr w:type="spellStart"/>
      <w:r w:rsidRPr="00F259CC">
        <w:rPr>
          <w:rFonts w:ascii="UD デジタル 教科書体 NP-R" w:eastAsia="UD デジタル 教科書体 NP-R" w:hAnsi="Courier New" w:hint="eastAsia"/>
          <w:color w:val="000000"/>
          <w:sz w:val="18"/>
          <w:lang w:eastAsia="ja-JP"/>
        </w:rPr>
        <w:t>b.data</w:t>
      </w:r>
      <w:proofErr w:type="spellEnd"/>
      <w:r w:rsidRPr="00F259CC">
        <w:rPr>
          <w:rFonts w:ascii="UD デジタル 教科書体 NP-R" w:eastAsia="UD デジタル 教科書体 NP-R" w:hAnsi="Courier New" w:hint="eastAsia"/>
          <w:color w:val="000000"/>
          <w:sz w:val="18"/>
          <w:lang w:eastAsia="ja-JP"/>
        </w:rPr>
        <w:t xml:space="preserve"> -= 0.1 * </w:t>
      </w:r>
      <w:proofErr w:type="spellStart"/>
      <w:r w:rsidRPr="00F259CC">
        <w:rPr>
          <w:rFonts w:ascii="UD デジタル 教科書体 NP-R" w:eastAsia="UD デジタル 教科書体 NP-R" w:hAnsi="Courier New" w:hint="eastAsia"/>
          <w:color w:val="000000"/>
          <w:sz w:val="18"/>
          <w:lang w:eastAsia="ja-JP"/>
        </w:rPr>
        <w:t>b.grad</w:t>
      </w:r>
      <w:proofErr w:type="spellEnd"/>
      <w:r w:rsidRPr="00F259CC">
        <w:rPr>
          <w:rFonts w:ascii="UD デジタル 教科書体 NP-R" w:eastAsia="UD デジタル 教科書体 NP-R" w:hAnsi="Courier New" w:hint="eastAsia"/>
          <w:color w:val="000000"/>
          <w:sz w:val="18"/>
          <w:lang w:eastAsia="ja-JP"/>
        </w:rPr>
        <w:br/>
      </w:r>
      <w:r w:rsidRPr="00F259CC">
        <w:rPr>
          <w:rFonts w:ascii="UD デジタル 教科書体 NP-R" w:eastAsia="UD デジタル 教科書体 NP-R" w:hAnsi="Courier New" w:hint="eastAsia"/>
          <w:color w:val="000000"/>
          <w:sz w:val="18"/>
          <w:lang w:eastAsia="ja-JP"/>
        </w:rPr>
        <w:br/>
        <w:t xml:space="preserve">    # 勾配をゼロにリセット（次の反復のために必要）</w:t>
      </w:r>
      <w:r w:rsidRPr="00F259CC">
        <w:rPr>
          <w:rFonts w:ascii="UD デジタル 教科書体 NP-R" w:eastAsia="UD デジタル 教科書体 NP-R" w:hAnsi="Courier New" w:hint="eastAsia"/>
          <w:color w:val="000000"/>
          <w:sz w:val="18"/>
          <w:lang w:eastAsia="ja-JP"/>
        </w:rPr>
        <w:br/>
        <w:t xml:space="preserve">    </w:t>
      </w:r>
      <w:proofErr w:type="spellStart"/>
      <w:r w:rsidRPr="00F259CC">
        <w:rPr>
          <w:rFonts w:ascii="UD デジタル 教科書体 NP-R" w:eastAsia="UD デジタル 教科書体 NP-R" w:hAnsi="Courier New" w:hint="eastAsia"/>
          <w:color w:val="000000"/>
          <w:sz w:val="18"/>
          <w:lang w:eastAsia="ja-JP"/>
        </w:rPr>
        <w:t>a.grad.zero</w:t>
      </w:r>
      <w:proofErr w:type="spellEnd"/>
      <w:r w:rsidRPr="00F259CC">
        <w:rPr>
          <w:rFonts w:ascii="UD デジタル 教科書体 NP-R" w:eastAsia="UD デジタル 教科書体 NP-R" w:hAnsi="Courier New" w:hint="eastAsia"/>
          <w:color w:val="000000"/>
          <w:sz w:val="18"/>
          <w:lang w:eastAsia="ja-JP"/>
        </w:rPr>
        <w:t>_()</w:t>
      </w:r>
      <w:r w:rsidRPr="00F259CC">
        <w:rPr>
          <w:rFonts w:ascii="UD デジタル 教科書体 NP-R" w:eastAsia="UD デジタル 教科書体 NP-R" w:hAnsi="Courier New" w:hint="eastAsia"/>
          <w:color w:val="000000"/>
          <w:sz w:val="18"/>
          <w:lang w:eastAsia="ja-JP"/>
        </w:rPr>
        <w:br/>
        <w:t xml:space="preserve">    </w:t>
      </w:r>
      <w:proofErr w:type="spellStart"/>
      <w:r w:rsidRPr="00F259CC">
        <w:rPr>
          <w:rFonts w:ascii="UD デジタル 教科書体 NP-R" w:eastAsia="UD デジタル 教科書体 NP-R" w:hAnsi="Courier New" w:hint="eastAsia"/>
          <w:color w:val="000000"/>
          <w:sz w:val="18"/>
          <w:lang w:eastAsia="ja-JP"/>
        </w:rPr>
        <w:t>b.grad.zero</w:t>
      </w:r>
      <w:proofErr w:type="spellEnd"/>
      <w:r w:rsidRPr="00F259CC">
        <w:rPr>
          <w:rFonts w:ascii="UD デジタル 教科書体 NP-R" w:eastAsia="UD デジタル 教科書体 NP-R" w:hAnsi="Courier New" w:hint="eastAsia"/>
          <w:color w:val="000000"/>
          <w:sz w:val="18"/>
          <w:lang w:eastAsia="ja-JP"/>
        </w:rPr>
        <w:t>_()</w:t>
      </w:r>
      <w:r w:rsidRPr="00F259CC">
        <w:rPr>
          <w:rFonts w:ascii="UD デジタル 教科書体 NP-R" w:eastAsia="UD デジタル 教科書体 NP-R" w:hAnsi="Courier New" w:hint="eastAsia"/>
          <w:color w:val="000000"/>
          <w:sz w:val="18"/>
          <w:lang w:eastAsia="ja-JP"/>
        </w:rPr>
        <w:br/>
      </w:r>
      <w:r w:rsidRPr="00F259CC">
        <w:rPr>
          <w:rFonts w:ascii="UD デジタル 教科書体 NP-R" w:eastAsia="UD デジタル 教科書体 NP-R" w:hAnsi="Courier New" w:hint="eastAsia"/>
          <w:color w:val="000000"/>
          <w:sz w:val="18"/>
          <w:lang w:eastAsia="ja-JP"/>
        </w:rPr>
        <w:br/>
        <w:t># 学習後の重み 'a'、バイアス 'b' と最終的な損失値を出力</w:t>
      </w:r>
      <w:r w:rsidRPr="00F259CC">
        <w:rPr>
          <w:rFonts w:ascii="UD デジタル 教科書体 NP-R" w:eastAsia="UD デジタル 教科書体 NP-R" w:hAnsi="Courier New" w:hint="eastAsia"/>
          <w:color w:val="000000"/>
          <w:sz w:val="18"/>
          <w:lang w:eastAsia="ja-JP"/>
        </w:rPr>
        <w:br/>
        <w:t>print(</w:t>
      </w:r>
      <w:proofErr w:type="spellStart"/>
      <w:r w:rsidRPr="00F259CC">
        <w:rPr>
          <w:rFonts w:ascii="UD デジタル 教科書体 NP-R" w:eastAsia="UD デジタル 教科書体 NP-R" w:hAnsi="Courier New" w:hint="eastAsia"/>
          <w:color w:val="000000"/>
          <w:sz w:val="18"/>
          <w:lang w:eastAsia="ja-JP"/>
        </w:rPr>
        <w:t>f"a</w:t>
      </w:r>
      <w:proofErr w:type="spellEnd"/>
      <w:r w:rsidRPr="00F259CC">
        <w:rPr>
          <w:rFonts w:ascii="UD デジタル 教科書体 NP-R" w:eastAsia="UD デジタル 教科書体 NP-R" w:hAnsi="Courier New" w:hint="eastAsia"/>
          <w:color w:val="000000"/>
          <w:sz w:val="18"/>
          <w:lang w:eastAsia="ja-JP"/>
        </w:rPr>
        <w:t>={a:.2f}, b={b:.2f}, loss={loss:.3f}")</w:t>
      </w:r>
      <w:r w:rsidRPr="00F259CC">
        <w:rPr>
          <w:rFonts w:ascii="UD デジタル 教科書体 NP-R" w:eastAsia="UD デジタル 教科書体 NP-R" w:hAnsi="Courier New" w:hint="eastAsia"/>
          <w:color w:val="000000"/>
          <w:sz w:val="18"/>
          <w:lang w:eastAsia="ja-JP"/>
        </w:rPr>
        <w:br/>
      </w:r>
      <w:r w:rsidRPr="00F259CC">
        <w:rPr>
          <w:rFonts w:ascii="UD デジタル 教科書体 NP-R" w:eastAsia="UD デジタル 教科書体 NP-R" w:hAnsi="Courier New" w:hint="eastAsia"/>
          <w:color w:val="000000"/>
          <w:sz w:val="18"/>
          <w:lang w:eastAsia="ja-JP"/>
        </w:rPr>
        <w:br/>
        <w:t># 損失の推移をグラフで表示</w:t>
      </w:r>
      <w:r w:rsidRPr="00F259CC">
        <w:rPr>
          <w:rFonts w:ascii="UD デジタル 教科書体 NP-R" w:eastAsia="UD デジタル 教科書体 NP-R" w:hAnsi="Courier New" w:hint="eastAsia"/>
          <w:color w:val="000000"/>
          <w:sz w:val="18"/>
          <w:lang w:eastAsia="ja-JP"/>
        </w:rPr>
        <w:br/>
      </w:r>
      <w:proofErr w:type="spellStart"/>
      <w:r w:rsidRPr="00F259CC">
        <w:rPr>
          <w:rFonts w:ascii="UD デジタル 教科書体 NP-R" w:eastAsia="UD デジタル 教科書体 NP-R" w:hAnsi="Courier New" w:hint="eastAsia"/>
          <w:color w:val="000000"/>
          <w:sz w:val="18"/>
          <w:lang w:eastAsia="ja-JP"/>
        </w:rPr>
        <w:t>plt.plot</w:t>
      </w:r>
      <w:proofErr w:type="spellEnd"/>
      <w:r w:rsidRPr="00F259CC">
        <w:rPr>
          <w:rFonts w:ascii="UD デジタル 教科書体 NP-R" w:eastAsia="UD デジタル 教科書体 NP-R" w:hAnsi="Courier New" w:hint="eastAsia"/>
          <w:color w:val="000000"/>
          <w:sz w:val="18"/>
          <w:lang w:eastAsia="ja-JP"/>
        </w:rPr>
        <w:t>(losses)</w:t>
      </w:r>
      <w:r w:rsidRPr="00F259CC">
        <w:rPr>
          <w:rFonts w:ascii="UD デジタル 教科書体 NP-R" w:eastAsia="UD デジタル 教科書体 NP-R" w:hAnsi="Courier New" w:hint="eastAsia"/>
          <w:color w:val="000000"/>
          <w:sz w:val="18"/>
          <w:lang w:eastAsia="ja-JP"/>
        </w:rPr>
        <w:br/>
      </w:r>
      <w:proofErr w:type="spellStart"/>
      <w:r w:rsidRPr="00F259CC">
        <w:rPr>
          <w:rFonts w:ascii="UD デジタル 教科書体 NP-R" w:eastAsia="UD デジタル 教科書体 NP-R" w:hAnsi="Courier New" w:hint="eastAsia"/>
          <w:color w:val="000000"/>
          <w:sz w:val="18"/>
          <w:lang w:eastAsia="ja-JP"/>
        </w:rPr>
        <w:t>plt.xlabel</w:t>
      </w:r>
      <w:proofErr w:type="spellEnd"/>
      <w:r w:rsidRPr="00F259CC">
        <w:rPr>
          <w:rFonts w:ascii="UD デジタル 教科書体 NP-R" w:eastAsia="UD デジタル 教科書体 NP-R" w:hAnsi="Courier New" w:hint="eastAsia"/>
          <w:color w:val="000000"/>
          <w:sz w:val="18"/>
          <w:lang w:eastAsia="ja-JP"/>
        </w:rPr>
        <w:t>('Iteration')</w:t>
      </w:r>
      <w:r w:rsidRPr="00F259CC">
        <w:rPr>
          <w:rFonts w:ascii="UD デジタル 教科書体 NP-R" w:eastAsia="UD デジタル 教科書体 NP-R" w:hAnsi="Courier New" w:hint="eastAsia"/>
          <w:color w:val="000000"/>
          <w:sz w:val="18"/>
          <w:lang w:eastAsia="ja-JP"/>
        </w:rPr>
        <w:br/>
      </w:r>
      <w:proofErr w:type="spellStart"/>
      <w:r w:rsidRPr="00F259CC">
        <w:rPr>
          <w:rFonts w:ascii="UD デジタル 教科書体 NP-R" w:eastAsia="UD デジタル 教科書体 NP-R" w:hAnsi="Courier New" w:hint="eastAsia"/>
          <w:color w:val="000000"/>
          <w:sz w:val="18"/>
          <w:lang w:eastAsia="ja-JP"/>
        </w:rPr>
        <w:t>plt.ylabel</w:t>
      </w:r>
      <w:proofErr w:type="spellEnd"/>
      <w:r w:rsidRPr="00F259CC">
        <w:rPr>
          <w:rFonts w:ascii="UD デジタル 教科書体 NP-R" w:eastAsia="UD デジタル 教科書体 NP-R" w:hAnsi="Courier New" w:hint="eastAsia"/>
          <w:color w:val="000000"/>
          <w:sz w:val="18"/>
          <w:lang w:eastAsia="ja-JP"/>
        </w:rPr>
        <w:t>('Loss')</w:t>
      </w:r>
      <w:r w:rsidRPr="00F259CC">
        <w:rPr>
          <w:rFonts w:ascii="UD デジタル 教科書体 NP-R" w:eastAsia="UD デジタル 教科書体 NP-R" w:hAnsi="Courier New" w:hint="eastAsia"/>
          <w:color w:val="000000"/>
          <w:sz w:val="18"/>
          <w:lang w:eastAsia="ja-JP"/>
        </w:rPr>
        <w:br/>
      </w:r>
      <w:proofErr w:type="spellStart"/>
      <w:r w:rsidRPr="00F259CC">
        <w:rPr>
          <w:rFonts w:ascii="UD デジタル 教科書体 NP-R" w:eastAsia="UD デジタル 教科書体 NP-R" w:hAnsi="Courier New" w:hint="eastAsia"/>
          <w:color w:val="000000"/>
          <w:sz w:val="18"/>
          <w:lang w:eastAsia="ja-JP"/>
        </w:rPr>
        <w:t>plt.title</w:t>
      </w:r>
      <w:proofErr w:type="spellEnd"/>
      <w:r w:rsidRPr="00F259CC">
        <w:rPr>
          <w:rFonts w:ascii="UD デジタル 教科書体 NP-R" w:eastAsia="UD デジタル 教科書体 NP-R" w:hAnsi="Courier New" w:hint="eastAsia"/>
          <w:color w:val="000000"/>
          <w:sz w:val="18"/>
          <w:lang w:eastAsia="ja-JP"/>
        </w:rPr>
        <w:t>('Training Loss')</w:t>
      </w:r>
      <w:r w:rsidRPr="00F259CC">
        <w:rPr>
          <w:rFonts w:ascii="UD デジタル 教科書体 NP-R" w:eastAsia="UD デジタル 教科書体 NP-R" w:hAnsi="Courier New" w:hint="eastAsia"/>
          <w:color w:val="000000"/>
          <w:sz w:val="18"/>
          <w:lang w:eastAsia="ja-JP"/>
        </w:rPr>
        <w:br/>
      </w:r>
      <w:proofErr w:type="spellStart"/>
      <w:r w:rsidRPr="00F259CC">
        <w:rPr>
          <w:rFonts w:ascii="UD デジタル 教科書体 NP-R" w:eastAsia="UD デジタル 教科書体 NP-R" w:hAnsi="Courier New" w:hint="eastAsia"/>
          <w:color w:val="000000"/>
          <w:sz w:val="18"/>
          <w:lang w:eastAsia="ja-JP"/>
        </w:rPr>
        <w:t>plt.show</w:t>
      </w:r>
      <w:proofErr w:type="spellEnd"/>
      <w:r w:rsidRPr="00F259CC">
        <w:rPr>
          <w:rFonts w:ascii="UD デジタル 教科書体 NP-R" w:eastAsia="UD デジタル 教科書体 NP-R" w:hAnsi="Courier New" w:hint="eastAsia"/>
          <w:color w:val="000000"/>
          <w:sz w:val="18"/>
          <w:lang w:eastAsia="ja-JP"/>
        </w:rPr>
        <w:t>()</w:t>
      </w:r>
    </w:p>
    <w:p w14:paraId="20D21AB6" w14:textId="77777777" w:rsidR="000C7345" w:rsidRPr="00F259CC" w:rsidRDefault="000C7345">
      <w:pPr>
        <w:rPr>
          <w:rFonts w:ascii="UD デジタル 教科書体 NP-R" w:eastAsia="UD デジタル 教科書体 NP-R" w:hint="eastAsia"/>
          <w:lang w:eastAsia="ja-JP"/>
        </w:rPr>
      </w:pPr>
    </w:p>
    <w:p w14:paraId="37578DB0" w14:textId="77777777" w:rsidR="000C7345" w:rsidRDefault="00000000">
      <w:pPr>
        <w:rPr>
          <w:rFonts w:ascii="UD デジタル 教科書体 NP-R" w:eastAsia="UD デジタル 教科書体 NP-R" w:hAnsi="ＭＳ ゴシック"/>
          <w:lang w:eastAsia="ja-JP"/>
        </w:rPr>
      </w:pPr>
      <w:r w:rsidRPr="00F259CC">
        <w:rPr>
          <w:rFonts w:ascii="UD デジタル 教科書体 NP-R" w:eastAsia="UD デジタル 教科書体 NP-R" w:hAnsi="ＭＳ ゴシック" w:hint="eastAsia"/>
          <w:lang w:eastAsia="ja-JP"/>
        </w:rPr>
        <w:t>このプログラムは、</w:t>
      </w:r>
      <w:r w:rsidRPr="00F259CC">
        <w:rPr>
          <w:rFonts w:ascii="UD デジタル 教科書体 NP-R" w:eastAsia="UD デジタル 教科書体 NP-R" w:hAnsi="ＭＳ ゴシック" w:hint="eastAsia"/>
          <w:b/>
          <w:lang w:eastAsia="ja-JP"/>
        </w:rPr>
        <w:t>線形関数y=</w:t>
      </w:r>
      <w:proofErr w:type="spellStart"/>
      <w:r w:rsidRPr="00F259CC">
        <w:rPr>
          <w:rFonts w:ascii="UD デジタル 教科書体 NP-R" w:eastAsia="UD デジタル 教科書体 NP-R" w:hAnsi="ＭＳ ゴシック" w:hint="eastAsia"/>
          <w:b/>
          <w:lang w:eastAsia="ja-JP"/>
        </w:rPr>
        <w:t>ax+b</w:t>
      </w:r>
      <w:proofErr w:type="spellEnd"/>
      <w:r w:rsidRPr="00F259CC">
        <w:rPr>
          <w:rFonts w:ascii="UD デジタル 教科書体 NP-R" w:eastAsia="UD デジタル 教科書体 NP-R" w:hAnsi="ＭＳ ゴシック" w:hint="eastAsia"/>
          <w:b/>
          <w:lang w:eastAsia="ja-JP"/>
        </w:rPr>
        <w:t>（一次関数）</w:t>
      </w:r>
      <w:r w:rsidRPr="00F259CC">
        <w:rPr>
          <w:rFonts w:ascii="UD デジタル 教科書体 NP-R" w:eastAsia="UD デジタル 教科書体 NP-R" w:hAnsi="ＭＳ ゴシック" w:hint="eastAsia"/>
          <w:lang w:eastAsia="ja-JP"/>
        </w:rPr>
        <w:t>の重み</w:t>
      </w:r>
      <w:r w:rsidRPr="00F259CC">
        <w:rPr>
          <w:rFonts w:ascii="UD デジタル 教科書体 NP-R" w:eastAsia="UD デジタル 教科書体 NP-R" w:hAnsi="Courier New" w:hint="eastAsia"/>
          <w:color w:val="C80000"/>
          <w:sz w:val="20"/>
          <w:lang w:eastAsia="ja-JP"/>
        </w:rPr>
        <w:t>a</w:t>
      </w:r>
      <w:r w:rsidRPr="00F259CC">
        <w:rPr>
          <w:rFonts w:ascii="UD デジタル 教科書体 NP-R" w:eastAsia="UD デジタル 教科書体 NP-R" w:hAnsi="ＭＳ ゴシック" w:hint="eastAsia"/>
          <w:lang w:eastAsia="ja-JP"/>
        </w:rPr>
        <w:t>とバイアス</w:t>
      </w:r>
      <w:r w:rsidRPr="00F259CC">
        <w:rPr>
          <w:rFonts w:ascii="UD デジタル 教科書体 NP-R" w:eastAsia="UD デジタル 教科書体 NP-R" w:hAnsi="Courier New" w:hint="eastAsia"/>
          <w:color w:val="C80000"/>
          <w:sz w:val="20"/>
          <w:lang w:eastAsia="ja-JP"/>
        </w:rPr>
        <w:t>b</w:t>
      </w:r>
      <w:r w:rsidRPr="00F259CC">
        <w:rPr>
          <w:rFonts w:ascii="UD デジタル 教科書体 NP-R" w:eastAsia="UD デジタル 教科書体 NP-R" w:hAnsi="ＭＳ ゴシック" w:hint="eastAsia"/>
          <w:lang w:eastAsia="ja-JP"/>
        </w:rPr>
        <w:t>を</w:t>
      </w:r>
      <w:r w:rsidRPr="00F259CC">
        <w:rPr>
          <w:rFonts w:ascii="UD デジタル 教科書体 NP-R" w:eastAsia="UD デジタル 教科書体 NP-R" w:hAnsi="ＭＳ ゴシック" w:hint="eastAsia"/>
          <w:b/>
          <w:lang w:eastAsia="ja-JP"/>
        </w:rPr>
        <w:t>勾配降下法</w:t>
      </w:r>
      <w:r w:rsidRPr="00F259CC">
        <w:rPr>
          <w:rFonts w:ascii="UD デジタル 教科書体 NP-R" w:eastAsia="UD デジタル 教科書体 NP-R" w:hAnsi="ＭＳ ゴシック" w:hint="eastAsia"/>
          <w:lang w:eastAsia="ja-JP"/>
        </w:rPr>
        <w:t>で学習する</w:t>
      </w:r>
      <w:proofErr w:type="spellStart"/>
      <w:r w:rsidRPr="00F259CC">
        <w:rPr>
          <w:rFonts w:ascii="UD デジタル 教科書体 NP-R" w:eastAsia="UD デジタル 教科書体 NP-R" w:hAnsi="ＭＳ ゴシック" w:hint="eastAsia"/>
          <w:lang w:eastAsia="ja-JP"/>
        </w:rPr>
        <w:t>PyTorch</w:t>
      </w:r>
      <w:proofErr w:type="spellEnd"/>
      <w:r w:rsidRPr="00F259CC">
        <w:rPr>
          <w:rFonts w:ascii="UD デジタル 教科書体 NP-R" w:eastAsia="UD デジタル 教科書体 NP-R" w:hAnsi="ＭＳ ゴシック" w:hint="eastAsia"/>
          <w:lang w:eastAsia="ja-JP"/>
        </w:rPr>
        <w:t>の実装である。入力データ</w:t>
      </w:r>
      <w:r w:rsidRPr="00F259CC">
        <w:rPr>
          <w:rFonts w:ascii="UD デジタル 教科書体 NP-R" w:eastAsia="UD デジタル 教科書体 NP-R" w:hAnsi="Courier New" w:hint="eastAsia"/>
          <w:color w:val="C80000"/>
          <w:sz w:val="20"/>
          <w:lang w:eastAsia="ja-JP"/>
        </w:rPr>
        <w:t>[1,2,3,4]</w:t>
      </w:r>
      <w:r w:rsidRPr="00F259CC">
        <w:rPr>
          <w:rFonts w:ascii="UD デジタル 教科書体 NP-R" w:eastAsia="UD デジタル 教科書体 NP-R" w:hAnsi="ＭＳ ゴシック" w:hint="eastAsia"/>
          <w:lang w:eastAsia="ja-JP"/>
        </w:rPr>
        <w:t>と目標値</w:t>
      </w:r>
      <w:r w:rsidRPr="00F259CC">
        <w:rPr>
          <w:rFonts w:ascii="UD デジタル 教科書体 NP-R" w:eastAsia="UD デジタル 教科書体 NP-R" w:hAnsi="Courier New" w:hint="eastAsia"/>
          <w:color w:val="C80000"/>
          <w:sz w:val="20"/>
          <w:lang w:eastAsia="ja-JP"/>
        </w:rPr>
        <w:t>[3,5,7,9]</w:t>
      </w:r>
      <w:r w:rsidRPr="00F259CC">
        <w:rPr>
          <w:rFonts w:ascii="UD デジタル 教科書体 NP-R" w:eastAsia="UD デジタル 教科書体 NP-R" w:hAnsi="ＭＳ ゴシック" w:hint="eastAsia"/>
          <w:lang w:eastAsia="ja-JP"/>
        </w:rPr>
        <w:t>から、初期重み</w:t>
      </w:r>
      <w:r w:rsidRPr="00F259CC">
        <w:rPr>
          <w:rFonts w:ascii="UD デジタル 教科書体 NP-R" w:eastAsia="UD デジタル 教科書体 NP-R" w:hAnsi="Courier New" w:hint="eastAsia"/>
          <w:color w:val="C80000"/>
          <w:sz w:val="20"/>
          <w:lang w:eastAsia="ja-JP"/>
        </w:rPr>
        <w:t>a=0.5</w:t>
      </w:r>
      <w:r w:rsidRPr="00F259CC">
        <w:rPr>
          <w:rFonts w:ascii="UD デジタル 教科書体 NP-R" w:eastAsia="UD デジタル 教科書体 NP-R" w:hAnsi="ＭＳ ゴシック" w:hint="eastAsia"/>
          <w:lang w:eastAsia="ja-JP"/>
        </w:rPr>
        <w:t>、初期バイアス</w:t>
      </w:r>
      <w:r w:rsidRPr="00F259CC">
        <w:rPr>
          <w:rFonts w:ascii="UD デジタル 教科書体 NP-R" w:eastAsia="UD デジタル 教科書体 NP-R" w:hAnsi="Courier New" w:hint="eastAsia"/>
          <w:color w:val="C80000"/>
          <w:sz w:val="20"/>
          <w:lang w:eastAsia="ja-JP"/>
        </w:rPr>
        <w:t>b=0.0</w:t>
      </w:r>
      <w:r w:rsidRPr="00F259CC">
        <w:rPr>
          <w:rFonts w:ascii="UD デジタル 教科書体 NP-R" w:eastAsia="UD デジタル 教科書体 NP-R" w:hAnsi="ＭＳ ゴシック" w:hint="eastAsia"/>
          <w:lang w:eastAsia="ja-JP"/>
        </w:rPr>
        <w:t>を</w:t>
      </w:r>
      <w:r w:rsidRPr="00F259CC">
        <w:rPr>
          <w:rFonts w:ascii="UD デジタル 教科書体 NP-R" w:eastAsia="UD デジタル 教科書体 NP-R" w:hAnsi="ＭＳ ゴシック" w:hint="eastAsia"/>
          <w:b/>
          <w:lang w:eastAsia="ja-JP"/>
        </w:rPr>
        <w:t>10回の反復</w:t>
      </w:r>
      <w:r w:rsidRPr="00F259CC">
        <w:rPr>
          <w:rFonts w:ascii="UD デジタル 教科書体 NP-R" w:eastAsia="UD デジタル 教科書体 NP-R" w:hAnsi="ＭＳ ゴシック" w:hint="eastAsia"/>
          <w:lang w:eastAsia="ja-JP"/>
        </w:rPr>
        <w:t>で最適化し、各ステップの損失値をリストに記録してグラフ表示する。重み</w:t>
      </w:r>
      <w:r w:rsidRPr="00F259CC">
        <w:rPr>
          <w:rFonts w:ascii="UD デジタル 教科書体 NP-R" w:eastAsia="UD デジタル 教科書体 NP-R" w:hAnsi="Courier New" w:hint="eastAsia"/>
          <w:color w:val="C80000"/>
          <w:sz w:val="20"/>
          <w:lang w:eastAsia="ja-JP"/>
        </w:rPr>
        <w:t>a</w:t>
      </w:r>
      <w:r w:rsidRPr="00F259CC">
        <w:rPr>
          <w:rFonts w:ascii="UD デジタル 教科書体 NP-R" w:eastAsia="UD デジタル 教科書体 NP-R" w:hAnsi="ＭＳ ゴシック" w:hint="eastAsia"/>
          <w:lang w:eastAsia="ja-JP"/>
        </w:rPr>
        <w:t>やバイアス</w:t>
      </w:r>
      <w:r w:rsidRPr="00F259CC">
        <w:rPr>
          <w:rFonts w:ascii="UD デジタル 教科書体 NP-R" w:eastAsia="UD デジタル 教科書体 NP-R" w:hAnsi="Courier New" w:hint="eastAsia"/>
          <w:color w:val="C80000"/>
          <w:sz w:val="20"/>
          <w:lang w:eastAsia="ja-JP"/>
        </w:rPr>
        <w:t>b</w:t>
      </w:r>
      <w:r w:rsidRPr="00F259CC">
        <w:rPr>
          <w:rFonts w:ascii="UD デジタル 教科書体 NP-R" w:eastAsia="UD デジタル 教科書体 NP-R" w:hAnsi="ＭＳ ゴシック" w:hint="eastAsia"/>
          <w:lang w:eastAsia="ja-JP"/>
        </w:rPr>
        <w:t>の初期値、</w:t>
      </w:r>
      <w:r w:rsidRPr="00F259CC">
        <w:rPr>
          <w:rFonts w:ascii="UD デジタル 教科書体 NP-R" w:eastAsia="UD デジタル 教科書体 NP-R" w:hAnsi="ＭＳ ゴシック" w:hint="eastAsia"/>
          <w:b/>
          <w:lang w:eastAsia="ja-JP"/>
        </w:rPr>
        <w:t>学習率0.1</w:t>
      </w:r>
      <w:r w:rsidRPr="00F259CC">
        <w:rPr>
          <w:rFonts w:ascii="UD デジタル 教科書体 NP-R" w:eastAsia="UD デジタル 教科書体 NP-R" w:hAnsi="ＭＳ ゴシック" w:hint="eastAsia"/>
          <w:lang w:eastAsia="ja-JP"/>
        </w:rPr>
        <w:t>を変更することで、収束過程の違いを観察できる。</w:t>
      </w:r>
    </w:p>
    <w:p w14:paraId="1E11FFD9" w14:textId="77777777" w:rsidR="00FB0F50" w:rsidRDefault="00FB0F50">
      <w:pPr>
        <w:rPr>
          <w:rFonts w:ascii="UD デジタル 教科書体 NP-R" w:eastAsia="UD デジタル 教科書体 NP-R" w:hAnsi="ＭＳ ゴシック"/>
          <w:lang w:eastAsia="ja-JP"/>
        </w:rPr>
      </w:pPr>
    </w:p>
    <w:p w14:paraId="7E4AF704" w14:textId="77777777" w:rsidR="00FB0F50" w:rsidRPr="00FB0F50" w:rsidRDefault="00FB0F50" w:rsidP="00FB0F50">
      <w:pPr>
        <w:rPr>
          <w:rFonts w:ascii="UD デジタル 教科書体 NP-R" w:eastAsia="UD デジタル 教科書体 NP-R" w:hint="eastAsia"/>
          <w:u w:val="single"/>
          <w:lang w:eastAsia="ja-JP"/>
        </w:rPr>
      </w:pPr>
      <w:r w:rsidRPr="00FB0F50">
        <w:rPr>
          <w:rFonts w:ascii="UD デジタル 教科書体 NP-R" w:eastAsia="UD デジタル 教科書体 NP-R" w:hAnsi="ＭＳ ゴシック" w:hint="eastAsia"/>
          <w:b/>
          <w:u w:val="single"/>
          <w:lang w:eastAsia="ja-JP"/>
        </w:rPr>
        <w:t>実行結果の確認方法</w:t>
      </w:r>
    </w:p>
    <w:p w14:paraId="3FD80DC6" w14:textId="77777777" w:rsidR="00FB0F50" w:rsidRPr="00F259CC" w:rsidRDefault="00FB0F50" w:rsidP="00FB0F5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プログラムが正常に実行されると、以下の結果が得られる。</w:t>
      </w:r>
    </w:p>
    <w:p w14:paraId="1DAD07B7" w14:textId="77777777" w:rsidR="00FB0F50" w:rsidRPr="00F259CC" w:rsidRDefault="00FB0F50" w:rsidP="00FB0F5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コンソールに「</w:t>
      </w:r>
      <w:r w:rsidRPr="00F259CC">
        <w:rPr>
          <w:rFonts w:ascii="UD デジタル 教科書体 NP-R" w:eastAsia="UD デジタル 教科書体 NP-R" w:hAnsi="Courier New" w:hint="eastAsia"/>
          <w:color w:val="C80000"/>
          <w:sz w:val="20"/>
          <w:lang w:eastAsia="ja-JP"/>
        </w:rPr>
        <w:t>a=2.00, b=1.00, loss=0.000</w:t>
      </w:r>
      <w:r w:rsidRPr="00F259CC">
        <w:rPr>
          <w:rFonts w:ascii="UD デジタル 教科書体 NP-R" w:eastAsia="UD デジタル 教科書体 NP-R" w:hAnsi="ＭＳ ゴシック" w:hint="eastAsia"/>
          <w:lang w:eastAsia="ja-JP"/>
        </w:rPr>
        <w:t>」のような出力が表示される</w:t>
      </w:r>
    </w:p>
    <w:p w14:paraId="120DC569" w14:textId="77777777" w:rsidR="00FB0F50" w:rsidRPr="00F259CC" w:rsidRDefault="00FB0F50" w:rsidP="00FB0F5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損失のグラフが表示され、損失値が反復回数とともに減少する曲線が描かれる</w:t>
      </w:r>
    </w:p>
    <w:p w14:paraId="355AFD06" w14:textId="77777777" w:rsidR="00FB0F50" w:rsidRPr="00F259CC" w:rsidRDefault="00FB0F50" w:rsidP="00FB0F50">
      <w:pPr>
        <w:rPr>
          <w:rFonts w:ascii="UD デジタル 教科書体 NP-R" w:eastAsia="UD デジタル 教科書体 NP-R" w:hint="eastAsia"/>
          <w:lang w:eastAsia="ja-JP"/>
        </w:rPr>
      </w:pPr>
    </w:p>
    <w:p w14:paraId="7EA9ABA3" w14:textId="77777777" w:rsidR="00FB0F50" w:rsidRPr="00F259CC" w:rsidRDefault="00FB0F50" w:rsidP="00FB0F5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グラフの</w:t>
      </w:r>
      <w:r w:rsidRPr="00F259CC">
        <w:rPr>
          <w:rFonts w:ascii="UD デジタル 教科書体 NP-R" w:eastAsia="UD デジタル 教科書体 NP-R" w:hAnsi="ＭＳ ゴシック" w:hint="eastAsia"/>
          <w:b/>
          <w:lang w:eastAsia="ja-JP"/>
        </w:rPr>
        <w:t>横軸は反復回数（0から9まで）</w:t>
      </w:r>
      <w:r w:rsidRPr="00F259CC">
        <w:rPr>
          <w:rFonts w:ascii="UD デジタル 教科書体 NP-R" w:eastAsia="UD デジタル 教科書体 NP-R" w:hAnsi="ＭＳ ゴシック" w:hint="eastAsia"/>
          <w:lang w:eastAsia="ja-JP"/>
        </w:rPr>
        <w:t>、</w:t>
      </w:r>
      <w:r w:rsidRPr="00F259CC">
        <w:rPr>
          <w:rFonts w:ascii="UD デジタル 教科書体 NP-R" w:eastAsia="UD デジタル 教科書体 NP-R" w:hAnsi="ＭＳ ゴシック" w:hint="eastAsia"/>
          <w:b/>
          <w:lang w:eastAsia="ja-JP"/>
        </w:rPr>
        <w:t>縦軸は損失値</w:t>
      </w:r>
      <w:r w:rsidRPr="00F259CC">
        <w:rPr>
          <w:rFonts w:ascii="UD デジタル 教科書体 NP-R" w:eastAsia="UD デジタル 教科書体 NP-R" w:hAnsi="ＭＳ ゴシック" w:hint="eastAsia"/>
          <w:lang w:eastAsia="ja-JP"/>
        </w:rPr>
        <w:t>を表す。正常な学習では、グラフの線は左上から右下に向かう下降曲線を描く。学習率が適切な場合、滑らかな減少曲線を描いて最終的に</w:t>
      </w:r>
      <w:r w:rsidRPr="00F259CC">
        <w:rPr>
          <w:rFonts w:ascii="UD デジタル 教科書体 NP-R" w:eastAsia="UD デジタル 教科書体 NP-R" w:hAnsi="ＭＳ ゴシック" w:hint="eastAsia"/>
          <w:b/>
          <w:lang w:eastAsia="ja-JP"/>
        </w:rPr>
        <w:t>損失がほぼ0に収束</w:t>
      </w:r>
      <w:r w:rsidRPr="00F259CC">
        <w:rPr>
          <w:rFonts w:ascii="UD デジタル 教科書体 NP-R" w:eastAsia="UD デジタル 教科書体 NP-R" w:hAnsi="ＭＳ ゴシック" w:hint="eastAsia"/>
          <w:lang w:eastAsia="ja-JP"/>
        </w:rPr>
        <w:t>する。学習率が大きすぎると振動や発散を示し、小さすぎると変化が緩慢になる。</w:t>
      </w:r>
    </w:p>
    <w:p w14:paraId="4E2A91F6" w14:textId="77777777" w:rsidR="00FB0F50" w:rsidRPr="00F259CC" w:rsidRDefault="00FB0F50" w:rsidP="00FB0F50">
      <w:pPr>
        <w:rPr>
          <w:rFonts w:ascii="UD デジタル 教科書体 NP-R" w:eastAsia="UD デジタル 教科書体 NP-R" w:hint="eastAsia"/>
          <w:lang w:eastAsia="ja-JP"/>
        </w:rPr>
      </w:pPr>
    </w:p>
    <w:p w14:paraId="522E6D0C" w14:textId="77777777" w:rsidR="00FB0F50" w:rsidRPr="00F259CC" w:rsidRDefault="00FB0F50" w:rsidP="00FB0F5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lastRenderedPageBreak/>
        <w:t>様々な学習率を試して損失のグラフがどのように変化するかを観察することで、</w:t>
      </w:r>
      <w:r w:rsidRPr="00F259CC">
        <w:rPr>
          <w:rFonts w:ascii="UD デジタル 教科書体 NP-R" w:eastAsia="UD デジタル 教科書体 NP-R" w:hAnsi="ＭＳ ゴシック" w:hint="eastAsia"/>
          <w:b/>
          <w:lang w:eastAsia="ja-JP"/>
        </w:rPr>
        <w:t>学習率がモデルの収束に与える影響</w:t>
      </w:r>
      <w:r w:rsidRPr="00F259CC">
        <w:rPr>
          <w:rFonts w:ascii="UD デジタル 教科書体 NP-R" w:eastAsia="UD デジタル 教科書体 NP-R" w:hAnsi="ＭＳ ゴシック" w:hint="eastAsia"/>
          <w:lang w:eastAsia="ja-JP"/>
        </w:rPr>
        <w:t>を理解できる。</w:t>
      </w:r>
    </w:p>
    <w:p w14:paraId="34E35D0C" w14:textId="22325B3A" w:rsidR="000C7345" w:rsidRDefault="00FB0F50">
      <w:pPr>
        <w:rPr>
          <w:rFonts w:ascii="UD デジタル 教科書体 NP-R" w:eastAsia="UD デジタル 教科書体 NP-R"/>
          <w:lang w:eastAsia="ja-JP"/>
        </w:rPr>
      </w:pPr>
      <w:r w:rsidRPr="00FB0F50">
        <w:rPr>
          <w:rFonts w:ascii="UD デジタル 教科書体 NP-R" w:eastAsia="UD デジタル 教科書体 NP-R"/>
          <w:lang w:eastAsia="ja-JP"/>
        </w:rPr>
        <w:drawing>
          <wp:inline distT="0" distB="0" distL="0" distR="0" wp14:anchorId="00E292F2" wp14:editId="584FC27F">
            <wp:extent cx="3086100" cy="2832012"/>
            <wp:effectExtent l="0" t="0" r="0" b="6985"/>
            <wp:docPr id="18366400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40058" name=""/>
                    <pic:cNvPicPr/>
                  </pic:nvPicPr>
                  <pic:blipFill>
                    <a:blip r:embed="rId20"/>
                    <a:stretch>
                      <a:fillRect/>
                    </a:stretch>
                  </pic:blipFill>
                  <pic:spPr>
                    <a:xfrm>
                      <a:off x="0" y="0"/>
                      <a:ext cx="3105652" cy="2849954"/>
                    </a:xfrm>
                    <a:prstGeom prst="rect">
                      <a:avLst/>
                    </a:prstGeom>
                  </pic:spPr>
                </pic:pic>
              </a:graphicData>
            </a:graphic>
          </wp:inline>
        </w:drawing>
      </w:r>
    </w:p>
    <w:p w14:paraId="110D475B" w14:textId="77777777" w:rsidR="00FB0F50" w:rsidRPr="00F259CC" w:rsidRDefault="00FB0F50">
      <w:pPr>
        <w:rPr>
          <w:rFonts w:ascii="UD デジタル 教科書体 NP-R" w:eastAsia="UD デジタル 教科書体 NP-R" w:hint="eastAsia"/>
          <w:lang w:eastAsia="ja-JP"/>
        </w:rPr>
      </w:pPr>
    </w:p>
    <w:p w14:paraId="11757379" w14:textId="46BC618E" w:rsidR="000C7345" w:rsidRPr="00FB0F50" w:rsidRDefault="00FB0F50">
      <w:pPr>
        <w:rPr>
          <w:rFonts w:ascii="UD デジタル 教科書体 NP-R" w:eastAsia="UD デジタル 教科書体 NP-R" w:hint="eastAsia"/>
          <w:u w:val="single"/>
          <w:lang w:eastAsia="ja-JP"/>
        </w:rPr>
      </w:pPr>
      <w:r w:rsidRPr="00FB0F50">
        <w:rPr>
          <w:rFonts w:ascii="UD デジタル 教科書体 NP-R" w:eastAsia="UD デジタル 教科書体 NP-R" w:hAnsi="ＭＳ ゴシック" w:hint="eastAsia"/>
          <w:b/>
          <w:u w:val="single"/>
          <w:lang w:eastAsia="ja-JP"/>
        </w:rPr>
        <w:t>学習率の</w:t>
      </w:r>
      <w:r w:rsidR="00000000" w:rsidRPr="00FB0F50">
        <w:rPr>
          <w:rFonts w:ascii="UD デジタル 教科書体 NP-R" w:eastAsia="UD デジタル 教科書体 NP-R" w:hAnsi="ＭＳ ゴシック" w:hint="eastAsia"/>
          <w:b/>
          <w:u w:val="single"/>
          <w:lang w:eastAsia="ja-JP"/>
        </w:rPr>
        <w:t>変更手順</w:t>
      </w:r>
    </w:p>
    <w:p w14:paraId="41DC16AF" w14:textId="03A19F19"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1. ファイルを開き、コードを表示する</w:t>
      </w:r>
    </w:p>
    <w:p w14:paraId="335F1B28"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2. 以下の行を探す</w:t>
      </w:r>
    </w:p>
    <w:p w14:paraId="62A1905E" w14:textId="77777777" w:rsidR="000C7345" w:rsidRPr="00F259CC" w:rsidRDefault="00000000">
      <w:pPr>
        <w:spacing w:before="120" w:after="120"/>
        <w:ind w:left="720"/>
        <w:rPr>
          <w:rFonts w:ascii="UD デジタル 教科書体 NP-R" w:eastAsia="UD デジタル 教科書体 NP-R" w:hint="eastAsia"/>
          <w:lang w:eastAsia="ja-JP"/>
        </w:rPr>
      </w:pPr>
      <w:proofErr w:type="spellStart"/>
      <w:r w:rsidRPr="00F259CC">
        <w:rPr>
          <w:rFonts w:ascii="UD デジタル 教科書体 NP-R" w:eastAsia="UD デジタル 教科書体 NP-R" w:hAnsi="Courier New" w:hint="eastAsia"/>
          <w:color w:val="000000"/>
          <w:sz w:val="18"/>
          <w:lang w:eastAsia="ja-JP"/>
        </w:rPr>
        <w:t>a.data</w:t>
      </w:r>
      <w:proofErr w:type="spellEnd"/>
      <w:r w:rsidRPr="00F259CC">
        <w:rPr>
          <w:rFonts w:ascii="UD デジタル 教科書体 NP-R" w:eastAsia="UD デジタル 教科書体 NP-R" w:hAnsi="Courier New" w:hint="eastAsia"/>
          <w:color w:val="000000"/>
          <w:sz w:val="18"/>
          <w:lang w:eastAsia="ja-JP"/>
        </w:rPr>
        <w:t xml:space="preserve"> -= 0.1 * </w:t>
      </w:r>
      <w:proofErr w:type="spellStart"/>
      <w:r w:rsidRPr="00F259CC">
        <w:rPr>
          <w:rFonts w:ascii="UD デジタル 教科書体 NP-R" w:eastAsia="UD デジタル 教科書体 NP-R" w:hAnsi="Courier New" w:hint="eastAsia"/>
          <w:color w:val="000000"/>
          <w:sz w:val="18"/>
          <w:lang w:eastAsia="ja-JP"/>
        </w:rPr>
        <w:t>a.grad</w:t>
      </w:r>
      <w:proofErr w:type="spellEnd"/>
      <w:r w:rsidRPr="00F259CC">
        <w:rPr>
          <w:rFonts w:ascii="UD デジタル 教科書体 NP-R" w:eastAsia="UD デジタル 教科書体 NP-R" w:hAnsi="Courier New" w:hint="eastAsia"/>
          <w:color w:val="000000"/>
          <w:sz w:val="18"/>
          <w:lang w:eastAsia="ja-JP"/>
        </w:rPr>
        <w:br/>
      </w:r>
      <w:proofErr w:type="spellStart"/>
      <w:r w:rsidRPr="00F259CC">
        <w:rPr>
          <w:rFonts w:ascii="UD デジタル 教科書体 NP-R" w:eastAsia="UD デジタル 教科書体 NP-R" w:hAnsi="Courier New" w:hint="eastAsia"/>
          <w:color w:val="000000"/>
          <w:sz w:val="18"/>
          <w:lang w:eastAsia="ja-JP"/>
        </w:rPr>
        <w:t>b.data</w:t>
      </w:r>
      <w:proofErr w:type="spellEnd"/>
      <w:r w:rsidRPr="00F259CC">
        <w:rPr>
          <w:rFonts w:ascii="UD デジタル 教科書体 NP-R" w:eastAsia="UD デジタル 教科書体 NP-R" w:hAnsi="Courier New" w:hint="eastAsia"/>
          <w:color w:val="000000"/>
          <w:sz w:val="18"/>
          <w:lang w:eastAsia="ja-JP"/>
        </w:rPr>
        <w:t xml:space="preserve"> -= 0.1 * </w:t>
      </w:r>
      <w:proofErr w:type="spellStart"/>
      <w:r w:rsidRPr="00F259CC">
        <w:rPr>
          <w:rFonts w:ascii="UD デジタル 教科書体 NP-R" w:eastAsia="UD デジタル 教科書体 NP-R" w:hAnsi="Courier New" w:hint="eastAsia"/>
          <w:color w:val="000000"/>
          <w:sz w:val="18"/>
          <w:lang w:eastAsia="ja-JP"/>
        </w:rPr>
        <w:t>b.grad</w:t>
      </w:r>
      <w:proofErr w:type="spellEnd"/>
    </w:p>
    <w:p w14:paraId="6B2C40E2"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3. この行の</w:t>
      </w:r>
      <w:r w:rsidRPr="00F259CC">
        <w:rPr>
          <w:rFonts w:ascii="UD デジタル 教科書体 NP-R" w:eastAsia="UD デジタル 教科書体 NP-R" w:hAnsi="ＭＳ ゴシック" w:hint="eastAsia"/>
          <w:b/>
          <w:lang w:eastAsia="ja-JP"/>
        </w:rPr>
        <w:t>0.1</w:t>
      </w:r>
      <w:r w:rsidRPr="00F259CC">
        <w:rPr>
          <w:rFonts w:ascii="UD デジタル 教科書体 NP-R" w:eastAsia="UD デジタル 教科書体 NP-R" w:hAnsi="ＭＳ ゴシック" w:hint="eastAsia"/>
          <w:lang w:eastAsia="ja-JP"/>
        </w:rPr>
        <w:t>を別の数値に変更する</w:t>
      </w:r>
    </w:p>
    <w:p w14:paraId="1BC21D08"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 xml:space="preserve">   - 例：</w:t>
      </w:r>
      <w:r w:rsidRPr="00F259CC">
        <w:rPr>
          <w:rFonts w:ascii="UD デジタル 教科書体 NP-R" w:eastAsia="UD デジタル 教科書体 NP-R" w:hAnsi="ＭＳ ゴシック" w:hint="eastAsia"/>
          <w:b/>
          <w:lang w:eastAsia="ja-JP"/>
        </w:rPr>
        <w:t>0.01</w:t>
      </w:r>
      <w:r w:rsidRPr="00F259CC">
        <w:rPr>
          <w:rFonts w:ascii="UD デジタル 教科書体 NP-R" w:eastAsia="UD デジタル 教科書体 NP-R" w:hAnsi="ＭＳ ゴシック" w:hint="eastAsia"/>
          <w:lang w:eastAsia="ja-JP"/>
        </w:rPr>
        <w:t>（学習率を小さくする）</w:t>
      </w:r>
    </w:p>
    <w:p w14:paraId="00E08A5C"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 xml:space="preserve">   - 例：</w:t>
      </w:r>
      <w:r w:rsidRPr="00F259CC">
        <w:rPr>
          <w:rFonts w:ascii="UD デジタル 教科書体 NP-R" w:eastAsia="UD デジタル 教科書体 NP-R" w:hAnsi="ＭＳ ゴシック" w:hint="eastAsia"/>
          <w:b/>
          <w:lang w:eastAsia="ja-JP"/>
        </w:rPr>
        <w:t>0.5</w:t>
      </w:r>
      <w:r w:rsidRPr="00F259CC">
        <w:rPr>
          <w:rFonts w:ascii="UD デジタル 教科書体 NP-R" w:eastAsia="UD デジタル 教科書体 NP-R" w:hAnsi="ＭＳ ゴシック" w:hint="eastAsia"/>
          <w:lang w:eastAsia="ja-JP"/>
        </w:rPr>
        <w:t>（学習率を大きくする）</w:t>
      </w:r>
    </w:p>
    <w:p w14:paraId="4128A5B7"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4. コードを変更したら、ファイルを保存する（</w:t>
      </w:r>
      <w:proofErr w:type="spellStart"/>
      <w:r w:rsidRPr="00F259CC">
        <w:rPr>
          <w:rFonts w:ascii="UD デジタル 教科書体 NP-R" w:eastAsia="UD デジタル 教科書体 NP-R" w:hAnsi="ＭＳ ゴシック" w:hint="eastAsia"/>
          <w:b/>
          <w:lang w:eastAsia="ja-JP"/>
        </w:rPr>
        <w:t>Ctrl+S</w:t>
      </w:r>
      <w:proofErr w:type="spellEnd"/>
      <w:r w:rsidRPr="00F259CC">
        <w:rPr>
          <w:rFonts w:ascii="UD デジタル 教科書体 NP-R" w:eastAsia="UD デジタル 教科書体 NP-R" w:hAnsi="ＭＳ ゴシック" w:hint="eastAsia"/>
          <w:lang w:eastAsia="ja-JP"/>
        </w:rPr>
        <w:t>またはメニューの</w:t>
      </w:r>
      <w:r w:rsidRPr="00F259CC">
        <w:rPr>
          <w:rFonts w:ascii="UD デジタル 教科書体 NP-R" w:eastAsia="UD デジタル 教科書体 NP-R" w:hAnsi="ＭＳ ゴシック" w:hint="eastAsia"/>
          <w:b/>
          <w:lang w:eastAsia="ja-JP"/>
        </w:rPr>
        <w:t>File → Save</w:t>
      </w:r>
      <w:r w:rsidRPr="00F259CC">
        <w:rPr>
          <w:rFonts w:ascii="UD デジタル 教科書体 NP-R" w:eastAsia="UD デジタル 教科書体 NP-R" w:hAnsi="ＭＳ ゴシック" w:hint="eastAsia"/>
          <w:lang w:eastAsia="ja-JP"/>
        </w:rPr>
        <w:t>）</w:t>
      </w:r>
    </w:p>
    <w:p w14:paraId="4F6A4375"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5. 画面上部の</w:t>
      </w:r>
      <w:r w:rsidRPr="00F259CC">
        <w:rPr>
          <w:rFonts w:ascii="UD デジタル 教科書体 NP-R" w:eastAsia="UD デジタル 教科書体 NP-R" w:hAnsi="ＭＳ ゴシック" w:hint="eastAsia"/>
          <w:b/>
          <w:lang w:eastAsia="ja-JP"/>
        </w:rPr>
        <w:t>実行ボタン</w:t>
      </w:r>
      <w:r w:rsidRPr="00F259CC">
        <w:rPr>
          <w:rFonts w:ascii="UD デジタル 教科書体 NP-R" w:eastAsia="UD デジタル 教科書体 NP-R" w:hAnsi="ＭＳ ゴシック" w:hint="eastAsia"/>
          <w:lang w:eastAsia="ja-JP"/>
        </w:rPr>
        <w:t>をクリックしてプログラムを再実行する</w:t>
      </w:r>
    </w:p>
    <w:p w14:paraId="3AAACCFA" w14:textId="77777777" w:rsidR="000C7345" w:rsidRPr="00F259CC" w:rsidRDefault="000C7345">
      <w:pPr>
        <w:rPr>
          <w:rFonts w:ascii="UD デジタル 教科書体 NP-R" w:eastAsia="UD デジタル 教科書体 NP-R" w:hint="eastAsia"/>
          <w:lang w:eastAsia="ja-JP"/>
        </w:rPr>
      </w:pPr>
    </w:p>
    <w:p w14:paraId="458654C2" w14:textId="77777777" w:rsidR="000C7345" w:rsidRPr="00FB0F50" w:rsidRDefault="00000000">
      <w:pPr>
        <w:rPr>
          <w:rFonts w:ascii="UD デジタル 教科書体 NP-R" w:eastAsia="UD デジタル 教科書体 NP-R" w:hint="eastAsia"/>
          <w:u w:val="single"/>
          <w:lang w:eastAsia="ja-JP"/>
        </w:rPr>
      </w:pPr>
      <w:r w:rsidRPr="00FB0F50">
        <w:rPr>
          <w:rFonts w:ascii="UD デジタル 教科書体 NP-R" w:eastAsia="UD デジタル 教科書体 NP-R" w:hAnsi="ＭＳ ゴシック" w:hint="eastAsia"/>
          <w:b/>
          <w:u w:val="single"/>
          <w:lang w:eastAsia="ja-JP"/>
        </w:rPr>
        <w:t>期待される効果</w:t>
      </w:r>
    </w:p>
    <w:p w14:paraId="4D6E6A52" w14:textId="77777777" w:rsidR="000C7345" w:rsidRPr="00F259CC" w:rsidRDefault="000C7345">
      <w:pPr>
        <w:rPr>
          <w:rFonts w:ascii="UD デジタル 教科書体 NP-R" w:eastAsia="UD デジタル 教科書体 NP-R" w:hint="eastAsia"/>
          <w:lang w:eastAsia="ja-JP"/>
        </w:rPr>
      </w:pPr>
    </w:p>
    <w:p w14:paraId="1FF1AF72"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学習率を変更すると、表示される損失のグラフに以下のような違いが見られる。</w:t>
      </w:r>
    </w:p>
    <w:p w14:paraId="77FEA4F5" w14:textId="77777777" w:rsidR="000C7345" w:rsidRPr="00FB0F50" w:rsidRDefault="00000000">
      <w:pPr>
        <w:pStyle w:val="a0"/>
        <w:rPr>
          <w:rFonts w:ascii="UD デジタル 教科書体 NP-R" w:eastAsia="UD デジタル 教科書体 NP-R"/>
          <w:lang w:eastAsia="ja-JP"/>
        </w:rPr>
      </w:pPr>
      <w:r w:rsidRPr="00F259CC">
        <w:rPr>
          <w:rFonts w:ascii="UD デジタル 教科書体 NP-R" w:eastAsia="UD デジタル 教科書体 NP-R" w:hAnsi="ＭＳ ゴシック" w:hint="eastAsia"/>
          <w:b/>
          <w:lang w:eastAsia="ja-JP"/>
        </w:rPr>
        <w:t>学習率を小さくした場合（例：0.01）</w:t>
      </w:r>
      <w:r w:rsidRPr="00F259CC">
        <w:rPr>
          <w:rFonts w:ascii="UD デジタル 教科書体 NP-R" w:eastAsia="UD デジタル 教科書体 NP-R" w:hAnsi="ＭＳ ゴシック" w:hint="eastAsia"/>
          <w:lang w:eastAsia="ja-JP"/>
        </w:rPr>
        <w:t>：損失はゆっくりと減少する。重み</w:t>
      </w:r>
      <w:r w:rsidRPr="00F259CC">
        <w:rPr>
          <w:rFonts w:ascii="UD デジタル 教科書体 NP-R" w:eastAsia="UD デジタル 教科書体 NP-R" w:hAnsi="Courier New" w:hint="eastAsia"/>
          <w:color w:val="C80000"/>
          <w:sz w:val="20"/>
          <w:lang w:eastAsia="ja-JP"/>
        </w:rPr>
        <w:t>a</w:t>
      </w:r>
      <w:r w:rsidRPr="00F259CC">
        <w:rPr>
          <w:rFonts w:ascii="UD デジタル 教科書体 NP-R" w:eastAsia="UD デジタル 教科書体 NP-R" w:hAnsi="ＭＳ ゴシック" w:hint="eastAsia"/>
          <w:lang w:eastAsia="ja-JP"/>
        </w:rPr>
        <w:t>と</w:t>
      </w:r>
      <w:r w:rsidRPr="00F259CC">
        <w:rPr>
          <w:rFonts w:ascii="UD デジタル 教科書体 NP-R" w:eastAsia="UD デジタル 教科書体 NP-R" w:hAnsi="Courier New" w:hint="eastAsia"/>
          <w:color w:val="C80000"/>
          <w:sz w:val="20"/>
          <w:lang w:eastAsia="ja-JP"/>
        </w:rPr>
        <w:t>b</w:t>
      </w:r>
      <w:r w:rsidRPr="00F259CC">
        <w:rPr>
          <w:rFonts w:ascii="UD デジタル 教科書体 NP-R" w:eastAsia="UD デジタル 教科書体 NP-R" w:hAnsi="ＭＳ ゴシック" w:hint="eastAsia"/>
          <w:lang w:eastAsia="ja-JP"/>
        </w:rPr>
        <w:t>の更新量が小さいため、10回の反復では損失が十分に下がらない場合がある</w:t>
      </w:r>
    </w:p>
    <w:p w14:paraId="2FE00EA5" w14:textId="77777777" w:rsidR="00FB0F50" w:rsidRDefault="00FB0F50" w:rsidP="00FB0F50">
      <w:pPr>
        <w:pStyle w:val="a0"/>
        <w:numPr>
          <w:ilvl w:val="0"/>
          <w:numId w:val="0"/>
        </w:numPr>
        <w:ind w:left="360"/>
        <w:rPr>
          <w:rFonts w:ascii="UD デジタル 教科書体 NP-R" w:eastAsia="UD デジタル 教科書体 NP-R" w:hAnsi="ＭＳ ゴシック"/>
          <w:b/>
          <w:lang w:eastAsia="ja-JP"/>
        </w:rPr>
      </w:pPr>
    </w:p>
    <w:p w14:paraId="7F378B93" w14:textId="23EED928" w:rsidR="00FB0F50" w:rsidRDefault="00FB0F50" w:rsidP="00FB0F50">
      <w:pPr>
        <w:pStyle w:val="a0"/>
        <w:numPr>
          <w:ilvl w:val="0"/>
          <w:numId w:val="0"/>
        </w:numPr>
        <w:ind w:left="360"/>
        <w:rPr>
          <w:rFonts w:ascii="UD デジタル 教科書体 NP-R" w:eastAsia="UD デジタル 教科書体 NP-R"/>
          <w:lang w:eastAsia="ja-JP"/>
        </w:rPr>
      </w:pPr>
      <w:r w:rsidRPr="00FB0F50">
        <w:rPr>
          <w:rFonts w:ascii="UD デジタル 教科書体 NP-R" w:eastAsia="UD デジタル 教科書体 NP-R"/>
          <w:lang w:eastAsia="ja-JP"/>
        </w:rPr>
        <w:drawing>
          <wp:inline distT="0" distB="0" distL="0" distR="0" wp14:anchorId="1D0DA56E" wp14:editId="76F70E91">
            <wp:extent cx="2905125" cy="2291650"/>
            <wp:effectExtent l="0" t="0" r="0" b="0"/>
            <wp:docPr id="1306805986" name="図 1" descr="グラフ, 折れ線グラフ, ヒスト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05986" name="図 1" descr="グラフ, 折れ線グラフ, ヒストグラム&#10;&#10;AI 生成コンテンツは誤りを含む可能性があります。"/>
                    <pic:cNvPicPr/>
                  </pic:nvPicPr>
                  <pic:blipFill>
                    <a:blip r:embed="rId21"/>
                    <a:stretch>
                      <a:fillRect/>
                    </a:stretch>
                  </pic:blipFill>
                  <pic:spPr>
                    <a:xfrm>
                      <a:off x="0" y="0"/>
                      <a:ext cx="2917891" cy="2301721"/>
                    </a:xfrm>
                    <a:prstGeom prst="rect">
                      <a:avLst/>
                    </a:prstGeom>
                  </pic:spPr>
                </pic:pic>
              </a:graphicData>
            </a:graphic>
          </wp:inline>
        </w:drawing>
      </w:r>
    </w:p>
    <w:p w14:paraId="2E574CFF" w14:textId="0BABC24D" w:rsidR="00FB0F50" w:rsidRPr="00F259CC" w:rsidRDefault="00FB0F50" w:rsidP="00FB0F5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図</w:t>
      </w:r>
      <w:r>
        <w:rPr>
          <w:rFonts w:ascii="UD デジタル 教科書体 NP-R" w:eastAsia="UD デジタル 教科書体 NP-R" w:hAnsi="ＭＳ ゴシック" w:hint="eastAsia"/>
          <w:lang w:eastAsia="ja-JP"/>
        </w:rPr>
        <w:t>.</w:t>
      </w:r>
      <w:r w:rsidRPr="00F259CC">
        <w:rPr>
          <w:rFonts w:ascii="UD デジタル 教科書体 NP-R" w:eastAsia="UD デジタル 教科書体 NP-R" w:hAnsi="ＭＳ ゴシック" w:hint="eastAsia"/>
          <w:lang w:eastAsia="ja-JP"/>
        </w:rPr>
        <w:t xml:space="preserve"> 損失の推移グラフの表示例</w:t>
      </w:r>
    </w:p>
    <w:p w14:paraId="1297A0F7" w14:textId="77777777" w:rsidR="00FB0F50" w:rsidRPr="00F259CC" w:rsidRDefault="00FB0F50" w:rsidP="00FB0F50">
      <w:pPr>
        <w:pStyle w:val="a0"/>
        <w:numPr>
          <w:ilvl w:val="0"/>
          <w:numId w:val="0"/>
        </w:numPr>
        <w:ind w:left="360"/>
        <w:rPr>
          <w:rFonts w:ascii="UD デジタル 教科書体 NP-R" w:eastAsia="UD デジタル 教科書体 NP-R" w:hint="eastAsia"/>
          <w:lang w:eastAsia="ja-JP"/>
        </w:rPr>
      </w:pPr>
    </w:p>
    <w:p w14:paraId="7F0B4A4E" w14:textId="77777777" w:rsidR="000C7345" w:rsidRPr="00F259CC" w:rsidRDefault="00000000">
      <w:pPr>
        <w:pStyle w:val="a0"/>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b/>
          <w:lang w:eastAsia="ja-JP"/>
        </w:rPr>
        <w:t>学習率を大きくした場合（例：0.5）</w:t>
      </w:r>
      <w:r w:rsidRPr="00F259CC">
        <w:rPr>
          <w:rFonts w:ascii="UD デジタル 教科書体 NP-R" w:eastAsia="UD デジタル 教科書体 NP-R" w:hAnsi="ＭＳ ゴシック" w:hint="eastAsia"/>
          <w:lang w:eastAsia="ja-JP"/>
        </w:rPr>
        <w:t>：損失は急激に変化する。適切な範囲内であれば速やかに収束するが、学習率が大きすぎると更新量が過大となり、損失が振動または発散することがある</w:t>
      </w:r>
    </w:p>
    <w:p w14:paraId="6F2E838D" w14:textId="77777777" w:rsidR="000C7345" w:rsidRPr="00F259CC" w:rsidRDefault="000C7345">
      <w:pPr>
        <w:rPr>
          <w:rFonts w:ascii="UD デジタル 教科書体 NP-R" w:eastAsia="UD デジタル 教科書体 NP-R" w:hint="eastAsia"/>
          <w:lang w:eastAsia="ja-JP"/>
        </w:rPr>
      </w:pPr>
    </w:p>
    <w:p w14:paraId="7E580033" w14:textId="77777777" w:rsidR="000C7345" w:rsidRPr="00F259CC" w:rsidRDefault="000C7345">
      <w:pPr>
        <w:rPr>
          <w:rFonts w:ascii="UD デジタル 教科書体 NP-R" w:eastAsia="UD デジタル 教科書体 NP-R" w:hint="eastAsia"/>
          <w:lang w:eastAsia="ja-JP"/>
        </w:rPr>
      </w:pPr>
    </w:p>
    <w:p w14:paraId="2A07AF10" w14:textId="5749B281" w:rsidR="000C7345" w:rsidRPr="00FB0F50" w:rsidRDefault="00000000" w:rsidP="00FB0F50">
      <w:pPr>
        <w:rPr>
          <w:rFonts w:ascii="UD デジタル 教科書体 NP-R" w:eastAsia="UD デジタル 教科書体 NP-R" w:hint="eastAsia"/>
          <w:u w:val="single"/>
          <w:lang w:eastAsia="ja-JP"/>
        </w:rPr>
      </w:pPr>
      <w:r w:rsidRPr="00FB0F50">
        <w:rPr>
          <w:rFonts w:ascii="UD デジタル 教科書体 NP-R" w:eastAsia="UD デジタル 教科書体 NP-R" w:hAnsi="ＭＳ ゴシック" w:hint="eastAsia"/>
          <w:b/>
          <w:u w:val="single"/>
          <w:lang w:eastAsia="ja-JP"/>
        </w:rPr>
        <w:t>演習</w:t>
      </w:r>
      <w:r w:rsidR="00FB0F50" w:rsidRPr="00FB0F50">
        <w:rPr>
          <w:rFonts w:ascii="UD デジタル 教科書体 NP-R" w:eastAsia="UD デジタル 教科書体 NP-R" w:hAnsi="ＭＳ ゴシック" w:hint="eastAsia"/>
          <w:b/>
          <w:u w:val="single"/>
          <w:lang w:eastAsia="ja-JP"/>
        </w:rPr>
        <w:t>の例</w:t>
      </w:r>
    </w:p>
    <w:p w14:paraId="03D3C64B"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1. 上記のプログラムを実行し、損失のグラフを確認する</w:t>
      </w:r>
    </w:p>
    <w:p w14:paraId="6E6AD7AD"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2. 学習率を</w:t>
      </w:r>
      <w:r w:rsidRPr="00F259CC">
        <w:rPr>
          <w:rFonts w:ascii="UD デジタル 教科書体 NP-R" w:eastAsia="UD デジタル 教科書体 NP-R" w:hAnsi="ＭＳ ゴシック" w:hint="eastAsia"/>
          <w:b/>
          <w:lang w:eastAsia="ja-JP"/>
        </w:rPr>
        <w:t>0.01</w:t>
      </w:r>
      <w:r w:rsidRPr="00F259CC">
        <w:rPr>
          <w:rFonts w:ascii="UD デジタル 教科書体 NP-R" w:eastAsia="UD デジタル 教科書体 NP-R" w:hAnsi="ＭＳ ゴシック" w:hint="eastAsia"/>
          <w:lang w:eastAsia="ja-JP"/>
        </w:rPr>
        <w:t>に変更して実行し、グラフの変化を観察する</w:t>
      </w:r>
    </w:p>
    <w:p w14:paraId="13E0FD0A"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3. 学習率を</w:t>
      </w:r>
      <w:r w:rsidRPr="00F259CC">
        <w:rPr>
          <w:rFonts w:ascii="UD デジタル 教科書体 NP-R" w:eastAsia="UD デジタル 教科書体 NP-R" w:hAnsi="ＭＳ ゴシック" w:hint="eastAsia"/>
          <w:b/>
          <w:lang w:eastAsia="ja-JP"/>
        </w:rPr>
        <w:t>0.5</w:t>
      </w:r>
      <w:r w:rsidRPr="00F259CC">
        <w:rPr>
          <w:rFonts w:ascii="UD デジタル 教科書体 NP-R" w:eastAsia="UD デジタル 教科書体 NP-R" w:hAnsi="ＭＳ ゴシック" w:hint="eastAsia"/>
          <w:lang w:eastAsia="ja-JP"/>
        </w:rPr>
        <w:t>に変更して実行し、グラフの変化を観察する</w:t>
      </w:r>
    </w:p>
    <w:p w14:paraId="39581F68"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4. それぞれの実行結果を比較し、</w:t>
      </w:r>
      <w:r w:rsidRPr="00F259CC">
        <w:rPr>
          <w:rFonts w:ascii="UD デジタル 教科書体 NP-R" w:eastAsia="UD デジタル 教科書体 NP-R" w:hAnsi="ＭＳ ゴシック" w:hint="eastAsia"/>
          <w:b/>
          <w:lang w:eastAsia="ja-JP"/>
        </w:rPr>
        <w:t>学習率が収束過程に与える影響</w:t>
      </w:r>
      <w:r w:rsidRPr="00F259CC">
        <w:rPr>
          <w:rFonts w:ascii="UD デジタル 教科書体 NP-R" w:eastAsia="UD デジタル 教科書体 NP-R" w:hAnsi="ＭＳ ゴシック" w:hint="eastAsia"/>
          <w:lang w:eastAsia="ja-JP"/>
        </w:rPr>
        <w:t>を確認する</w:t>
      </w:r>
    </w:p>
    <w:p w14:paraId="04B9AA28" w14:textId="77777777" w:rsidR="000C7345" w:rsidRPr="00F259CC" w:rsidRDefault="000C7345">
      <w:pPr>
        <w:rPr>
          <w:rFonts w:ascii="UD デジタル 教科書体 NP-R" w:eastAsia="UD デジタル 教科書体 NP-R" w:hint="eastAsia"/>
          <w:lang w:eastAsia="ja-JP"/>
        </w:rPr>
      </w:pPr>
    </w:p>
    <w:p w14:paraId="570D7111" w14:textId="77777777" w:rsidR="000C7345" w:rsidRPr="00F259CC" w:rsidRDefault="000C7345">
      <w:pPr>
        <w:rPr>
          <w:rFonts w:ascii="UD デジタル 教科書体 NP-R" w:eastAsia="UD デジタル 教科書体 NP-R" w:hint="eastAsia"/>
          <w:lang w:eastAsia="ja-JP"/>
        </w:rPr>
      </w:pPr>
    </w:p>
    <w:p w14:paraId="39B789CB" w14:textId="77777777" w:rsidR="000C7345" w:rsidRPr="00F259CC" w:rsidRDefault="00000000">
      <w:pPr>
        <w:rPr>
          <w:rFonts w:ascii="UD デジタル 教科書体 NP-R" w:eastAsia="UD デジタル 教科書体 NP-R" w:hint="eastAsia"/>
          <w:lang w:eastAsia="ja-JP"/>
        </w:rPr>
      </w:pPr>
      <w:r w:rsidRPr="00F259CC">
        <w:rPr>
          <w:rFonts w:ascii="UD デジタル 教科書体 NP-R" w:eastAsia="UD デジタル 教科書体 NP-R" w:hAnsi="ＭＳ ゴシック" w:hint="eastAsia"/>
          <w:lang w:eastAsia="ja-JP"/>
        </w:rPr>
        <w:t>この演習は一例である。内容に応じた考察、結果の記録、次の仮説設定を行うことが求められる。</w:t>
      </w:r>
    </w:p>
    <w:p w14:paraId="512E0ACF" w14:textId="77777777" w:rsidR="000C7345" w:rsidRPr="00F259CC" w:rsidRDefault="000C7345">
      <w:pPr>
        <w:rPr>
          <w:rFonts w:ascii="UD デジタル 教科書体 NP-R" w:eastAsia="UD デジタル 教科書体 NP-R" w:hint="eastAsia"/>
          <w:lang w:eastAsia="ja-JP"/>
        </w:rPr>
      </w:pPr>
    </w:p>
    <w:sectPr w:rsidR="000C7345" w:rsidRPr="00F259CC" w:rsidSect="00F259CC">
      <w:footerReference w:type="default" r:id="rId22"/>
      <w:pgSz w:w="12240" w:h="15840"/>
      <w:pgMar w:top="1440" w:right="1080" w:bottom="1440" w:left="108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8760" w14:textId="77777777" w:rsidR="00783068" w:rsidRDefault="00783068" w:rsidP="00F259CC">
      <w:pPr>
        <w:spacing w:after="0" w:line="240" w:lineRule="auto"/>
      </w:pPr>
      <w:r>
        <w:separator/>
      </w:r>
    </w:p>
  </w:endnote>
  <w:endnote w:type="continuationSeparator" w:id="0">
    <w:p w14:paraId="119E5B01" w14:textId="77777777" w:rsidR="00783068" w:rsidRDefault="00783068" w:rsidP="00F2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UD デジタル 教科書体 NP-R">
    <w:altName w:val="UD Digi Kyokasho NP-R"/>
    <w:charset w:val="80"/>
    <w:family w:val="roman"/>
    <w:pitch w:val="variable"/>
    <w:sig w:usb0="800002A3" w:usb1="2AC7ECFA"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539147"/>
      <w:docPartObj>
        <w:docPartGallery w:val="Page Numbers (Bottom of Page)"/>
        <w:docPartUnique/>
      </w:docPartObj>
    </w:sdtPr>
    <w:sdtContent>
      <w:p w14:paraId="51510E5C" w14:textId="3C7E28F0" w:rsidR="00F259CC" w:rsidRDefault="00F259CC">
        <w:pPr>
          <w:pStyle w:val="a7"/>
          <w:jc w:val="center"/>
        </w:pPr>
        <w:r>
          <w:fldChar w:fldCharType="begin"/>
        </w:r>
        <w:r>
          <w:instrText>PAGE   \* MERGEFORMAT</w:instrText>
        </w:r>
        <w:r>
          <w:fldChar w:fldCharType="separate"/>
        </w:r>
        <w:r>
          <w:rPr>
            <w:lang w:val="ja-JP" w:eastAsia="ja-JP"/>
          </w:rPr>
          <w:t>2</w:t>
        </w:r>
        <w:r>
          <w:fldChar w:fldCharType="end"/>
        </w:r>
      </w:p>
    </w:sdtContent>
  </w:sdt>
  <w:p w14:paraId="521EAF49" w14:textId="77777777" w:rsidR="00F259CC" w:rsidRDefault="00F259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6411" w14:textId="77777777" w:rsidR="00783068" w:rsidRDefault="00783068" w:rsidP="00F259CC">
      <w:pPr>
        <w:spacing w:after="0" w:line="240" w:lineRule="auto"/>
      </w:pPr>
      <w:r>
        <w:separator/>
      </w:r>
    </w:p>
  </w:footnote>
  <w:footnote w:type="continuationSeparator" w:id="0">
    <w:p w14:paraId="47A4CB5A" w14:textId="77777777" w:rsidR="00783068" w:rsidRDefault="00783068" w:rsidP="00F25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3871646">
    <w:abstractNumId w:val="8"/>
  </w:num>
  <w:num w:numId="2" w16cid:durableId="1257405548">
    <w:abstractNumId w:val="6"/>
  </w:num>
  <w:num w:numId="3" w16cid:durableId="155149074">
    <w:abstractNumId w:val="5"/>
  </w:num>
  <w:num w:numId="4" w16cid:durableId="2104034078">
    <w:abstractNumId w:val="4"/>
  </w:num>
  <w:num w:numId="5" w16cid:durableId="522944330">
    <w:abstractNumId w:val="7"/>
  </w:num>
  <w:num w:numId="6" w16cid:durableId="262690415">
    <w:abstractNumId w:val="3"/>
  </w:num>
  <w:num w:numId="7" w16cid:durableId="1373385104">
    <w:abstractNumId w:val="2"/>
  </w:num>
  <w:num w:numId="8" w16cid:durableId="278992092">
    <w:abstractNumId w:val="1"/>
  </w:num>
  <w:num w:numId="9" w16cid:durableId="45306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7345"/>
    <w:rsid w:val="00146C03"/>
    <w:rsid w:val="0015074B"/>
    <w:rsid w:val="0029639D"/>
    <w:rsid w:val="00326F90"/>
    <w:rsid w:val="00783068"/>
    <w:rsid w:val="00AA1D8D"/>
    <w:rsid w:val="00B016F6"/>
    <w:rsid w:val="00B47730"/>
    <w:rsid w:val="00C31DA5"/>
    <w:rsid w:val="00CB0664"/>
    <w:rsid w:val="00DB0942"/>
    <w:rsid w:val="00F259CC"/>
    <w:rsid w:val="00F94C70"/>
    <w:rsid w:val="00FB0F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ECFD344"/>
  <w14:defaultImageDpi w14:val="300"/>
  <w15:docId w15:val="{D8A1DFEF-F4F9-4F0B-8045-C93AC76F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1439</Words>
  <Characters>8206</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金子　邦彦</cp:lastModifiedBy>
  <cp:revision>2</cp:revision>
  <dcterms:created xsi:type="dcterms:W3CDTF">2025-12-17T12:01:00Z</dcterms:created>
  <dcterms:modified xsi:type="dcterms:W3CDTF">2025-12-17T12:01:00Z</dcterms:modified>
  <cp:category/>
</cp:coreProperties>
</file>